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94f2" w14:textId="cae9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Курчумского района Восточно – 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29 июня 2015 года № 205. Зарегистрировано Департаментом юстиции Восточно-Казахстанской области 27 июля 2015 года № 4056. Утратило силу - постановлением акимата Курчумского района Восточно-Казахстанской области от 10 июня 2016 года № 209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10.06.2016 № 209.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государственного учреждения "Аппарат акима Курчумского района Восточно – Казахстанской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от "29" 06 2015 года</w:t>
            </w:r>
          </w:p>
        </w:tc>
      </w:tr>
    </w:tbl>
    <w:bookmarkStart w:name="z1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Курчумского района 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Курчумского района Восточно-Казахстанской области" входит в единую систему исполнительных органов Республики Казахстан и является государственным органом Республики Казахстан, осуществляющий руководство в сфере обеспечения проведении общегосударственной политики исполнительной власти в сочетании с интересами и потребностями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Курчумского района Восточно-Казахстанской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Курчумского района Восточно-Казахстанской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Курчумского района Восточно-Казахстанской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Курчумского района Восточно-Казахстанской области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Курчумского района Восточно-Казахстанской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Курчумского района Восточно-Казахстанской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Курчумского района Восточно-Казахстанской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 "Аппарат акима Курчумского района Восточно-Казахстанской области": 071200, Республика Казахстан, Восточно-Казахстанская область, Курчумский район, село Курчум, улица Ибежанова, дом №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Курчумского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положение государственного учреждения "Аппарат акима Курчумского района Восточно-Казахстанской области" является учредительным документом.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Курчумского района Восточно-Казахстанской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Курчумского района Восточно-Казахстанской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Курчумского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"Аппарат акима Курчумского района Восточно-Казахстанской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 и обязанности государственного учреждения "Аппарат акима Курчумского района Восточно-Казахстанской области"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Курчумского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деятельности местного исполнительного органа и акима района (в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информационно- аналитическая;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организационно-правовая;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материально-техническое обеспечение деятельности акимата и акима района (в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 деятельности акима района и акимата по выполнению плана развития района, экономической и социальной программы, бюджета района, координация деятельности их по подготовке планов исполнения, подготовка отчета об освоении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организационной связи между акимом района и акиматом с соответствующими отделами аппарата областного акима, областными исполнительными органами аппарата областного акима, правоохранительными органами, средствами массовой информации, областными объединениями, политическими партиями;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работы по повышению уровня исполнительской дисциплины исполнительных органов, в аппаратах акимов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подготовка плана работы акимата и внесение предложений акиму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проверки работ районных исполнительных органов, по аппаратам акимов сельских округов по поручению акима района, его заместителей по исполнению актов Президента Республики Казахстан и Правительства, акима области и района, мероприятии по устранению недостатков в работе и по мере необходимости, вносит вопросы на заседание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оказание постоянной методической и практической помощи акимам сельских округов района, а также исполнительным органам по усовершенствованию методов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обеспечения материально-технической базы выборных органов по подготовке и проведению референдумов и выборов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организационное документационное обеспечение заседании районного акимата, совещании и других мероприятий, проводимых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организации и ведение работ по делопроизводству по поступающим корреспонденциям на имя акима и акимата, доведение поручении и поставленных обязательств акима района, акимата, заместителей акима до исполнителей и контроль над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работы по заявлениям граждан и приему по личным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содействие исполнению гражданами и организациями норм Конституции и законов Республики Казахстан, актов Президента Республики Казахстан и Правительства, нормативных правовых актов центральными и местными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участие в реализации программы борьбы с преступностью, коррупцией, наркоманией и по предотвращению правонарушении;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обеспечение осуществления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участие в осуществлении на территории района, условии для развития предпринимательской деятельности и инвестиционного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поручению акима района, его заместителей организация работ исполнительных органов, финансируемых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у акимов сельских округов района, исполнительных органов, организации необходимые информации и другие справочные материалы для обеспечения работы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получать письменные и устные объяснения соответствующих должностных лиц, а также давать им обязательные к исполнению поручения по вопросам, входящим в полномочия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вносить предложения акиму о поощрении и привлечении к дисциплинарной ответственности должностных лиц исполнительных органов района в соответствии с Законом Республики Казахстан "О государственной службе" и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"Наложения дисциплинарных взысканий на административных государственных служащих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другие права в соответствии с требованиями текущего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Курчумского района Восточно-Казахстанской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Курчумского района Восточно-Казахстанской области" осуществляется руководителем аппарата, который несет персональную ответственность за выполнение возложенных на государственное учреждение "Аппарат акима Курчумского района Восточно-Казахстанской области"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аппарата государственного учреждения "Аппарат акима Курчумского района Восточно-Казахстанской области"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аппарата государственного учреждения "Аппарат акима Курчумского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полномочия, структурных подразделении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на должность и освобождает от занимаемой должности в установленном порядке на основании Закона Республики Казахстан "О государственной службе" административных государственных служащих категории Е-4 и работников, осуществляющих техническое обслуживание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 предложение акиму о наложении дисциплинарных взысканий работникам и государственным служащим аппарата акима района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издает, подписывает приказ по аппарату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положения о структурных подразделениях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аппарат акима района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Исполнением полномочий руководителя аппарата государственного учреждения "Аппарат акима Курчумского района Восточно-Казахстанской области" в период его отсутствия осуществляется лицом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Курчумского района Восточно-Казахстанской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Курчумского района Восточно-Казахстанской области" может иметь на праве оперативного управления обособленное имущество, в случаях предусмотренных законодательством. Имущество государственного учреждения "Аппарат акима Курчумского района Восточно-Казахстанской области" формируется за счет имущества, переданного его собственником, а также имущества (включая денежные доходы)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Курчумского района Восточно-Казахстанской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Курчумского района Восточно-Казахстанской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Курчумского района Восточно-Казахстанской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Курчумского района Восточно-Казахстанской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