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51b" w14:textId="f9ea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июня 2015 года № 203. Зарегистрировано Департаментом юстиции Восточно-Казахстанской области 16 июля 2015 года № 4039. Утратило силу - постановлением акимата Курчумского района Восточно-Казахстанской области от 11 апреля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11.04.2016 №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Курчумского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812"/>
        <w:gridCol w:w="9154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Мальковое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Курчум, площадка перед коммунальным государственным учреждением "Курчумская гимназия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Курчум, площадка перед коммунальным государственным учреждением "Курчумская средняя школа № 4";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Курчум, площадка перед коммунальным государственным учреждением "Курчумская гимназия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площадка перед коммунальным государственным учреждением "Курчумская средняя школа № 4";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Егиндибулақ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Терискей Букенбай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 Букенбай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Калгутты, площадка перед коммунальным государственным учреждением "Каратогайская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Калгутты, площадка перед коммунальным государственным учреждением "Каратогайская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Калгутты, площадка перед коммунальным государственным учреждением "Каратогайская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Калгутты, площадка перед коммунальным государственным учреждением "Каратогайская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 Табыты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Теректы, площадка перед коммунальным государственным учреждением "Теректинская средняя школа № 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площадка перед коммунальным государственным учреждением "Теректинская средняя школа № 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Теректы, площадка перед коммунальным государственным учреждением "Теректинская средняя школа № 2";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Теректы, площадка перед коммунальным государственным учреждением "Теректинская средняя школа № 2";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Теректы, площадка перед коммунальным государственным учреждением "Теректинская средняя школа № 2";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Урунхайка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Бугымуюз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Тоскаин, площадка перед коммунальным государственным учреждением "Тоскаинская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Акжайлау, площадка перед коммунальным государственным учреждением "Акжайлауская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Тоскаин, площадка перед коммунальным государственным учреждением "Тоскаинская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Тоскаин, площадка перед коммунальным государственным учреждением "Тоскаинская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Тоскаин, площадка перед коммунальным государственным учреждением "Тоскаинская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Курчум, площадка перед коммунальным государственным учреждением "Курчумская средняя школа № 1";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площадка перед коммунальным государственным учреждением "Курчумская средняя школа № 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Такыр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Калжыр, площадка перед коммунальным государственным учреждением "Калжырская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Калжыр, площадка перед коммунальным государственным учреждением "Калжырская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Калжыр, площадка перед коммунальным государственным учреждением "Калжырская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Калжыр, площадка перед коммунальным государственным учреждением "Калжырская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Сарулен, площадка перед коммунальным государственным учреждением "Саруленская средняя школа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Сарулен, площадка перед коммунальным государственным учреждением "Саруленская средняя школа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Право Усть Калджир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Буран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Буран, площадка перед коммунальным государственным учреждением "гимназия им. К. Нургалиева";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Буран, площадка перед коммунальным государственным учреждением "гимназия им. К. Нургалиева";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Буран, площадка перед коммунальным государственным учреждением "гимназия им. К. Нургалиева"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203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Курчумского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