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d5f1" w14:textId="904d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Курчумского района от 22 ноября 2011 года № 55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Курчумского района Восточно-Казахстанской области от 29 июня 2015 года № 10. Зарегистрировано Департаментом юстиции Восточно-Казахстанской области 15 июля 2015 года № 4030. Утратило силу - решением акима Курчумского района Восточно-Казахстанской области от 05 ноября 2015 года № 14</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Курчумского района Восточно-Казахстанской области от 05.11.2015 № 14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Курчумского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Курчумского района от 22 ноября 2011 года № 55 "Об образовании избирательных участков" (зарегистрировано в реестре государственной регистрации нормативных правовых актов № 5-14-143, опубликовано 19 ноября 2011 года в районной газете "Рауан-Заря" № 92)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Курчумского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А.Сеитов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Курчумской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А.Рахман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29 " июня 2015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Курчумского района </w:t>
            </w:r>
            <w:r>
              <w:br/>
            </w:r>
            <w:r>
              <w:rPr>
                <w:rFonts w:ascii="Times New Roman"/>
                <w:b w:val="false"/>
                <w:i w:val="false"/>
                <w:color w:val="000000"/>
                <w:sz w:val="20"/>
              </w:rPr>
              <w:t xml:space="preserve">от " 29 " июня 2015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w:t>
            </w:r>
          </w:p>
        </w:tc>
      </w:tr>
    </w:tbl>
    <w:bookmarkStart w:name="z18" w:id="0"/>
    <w:p>
      <w:pPr>
        <w:spacing w:after="0"/>
        <w:ind w:left="0"/>
        <w:jc w:val="left"/>
      </w:pPr>
      <w:r>
        <w:rPr>
          <w:rFonts w:ascii="Times New Roman"/>
          <w:b/>
          <w:i w:val="false"/>
          <w:color w:val="000000"/>
        </w:rPr>
        <w:t xml:space="preserve"> Границы и количества избирательных участков по Курчумскому району</w:t>
      </w:r>
    </w:p>
    <w:bookmarkEnd w:id="0"/>
    <w:bookmarkStart w:name="z19" w:id="1"/>
    <w:p>
      <w:pPr>
        <w:spacing w:after="0"/>
        <w:ind w:left="0"/>
        <w:jc w:val="left"/>
      </w:pPr>
      <w:r>
        <w:rPr>
          <w:rFonts w:ascii="Times New Roman"/>
          <w:b/>
          <w:i w:val="false"/>
          <w:color w:val="000000"/>
        </w:rPr>
        <w:t xml:space="preserve"> Восточный избирательный участок № 719</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"Средняя школа №1 имени Ю.Гагарина", село Курчум, улица Бауыржана Момышулы дом 101</w:t>
      </w:r>
      <w:r>
        <w:br/>
      </w:r>
      <w:r>
        <w:rPr>
          <w:rFonts w:ascii="Times New Roman"/>
          <w:b w:val="false"/>
          <w:i w:val="false"/>
          <w:color w:val="000000"/>
          <w:sz w:val="28"/>
        </w:rPr>
        <w:t>
      </w:t>
      </w:r>
      <w:r>
        <w:rPr>
          <w:rFonts w:ascii="Times New Roman"/>
          <w:b w:val="false"/>
          <w:i w:val="false"/>
          <w:color w:val="000000"/>
          <w:sz w:val="28"/>
        </w:rPr>
        <w:t>В границах: восточная часть села Курчум, нечетная сторона улицы Малдыбаева от реки Курчум до улицы Абылайхана, нечетная сторона улицы Абылайхана от улицы Малдыбаева до улицы Билимбаева, нечетная сторона улицы Билимбаева от улицы Абылайхана до южной окраины села.</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Центральный избирательный участок № 720</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"Курчумская школа-гимназия № 3", село Курчум, улица Барак батыра 1 "а"</w:t>
      </w:r>
      <w:r>
        <w:br/>
      </w:r>
      <w:r>
        <w:rPr>
          <w:rFonts w:ascii="Times New Roman"/>
          <w:b w:val="false"/>
          <w:i w:val="false"/>
          <w:color w:val="000000"/>
          <w:sz w:val="28"/>
        </w:rPr>
        <w:t>
      </w:t>
      </w:r>
      <w:r>
        <w:rPr>
          <w:rFonts w:ascii="Times New Roman"/>
          <w:b w:val="false"/>
          <w:i w:val="false"/>
          <w:color w:val="000000"/>
          <w:sz w:val="28"/>
        </w:rPr>
        <w:t>В границах: северо-западная часть села Курчум, четная сторона улицы Малдыбаева от реки Курчум до улицы Абылайхана, четная сторона улицы Абылайхана от улицы Малдыбаева до улицы Духовича, нечетная сторона улицы Духовича от улицы Абылайхана до улицы Барак-батыра, улица Зангина полностью.</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Школьный избирательный участок № 721</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Центр: государственное учреждение "Отдел занятости и социальных программ Курчумского района Восточно-Казахстанской области" село Курчум, улица Ибежанова 76</w:t>
      </w:r>
      <w:r>
        <w:br/>
      </w:r>
      <w:r>
        <w:rPr>
          <w:rFonts w:ascii="Times New Roman"/>
          <w:b w:val="false"/>
          <w:i w:val="false"/>
          <w:color w:val="000000"/>
          <w:sz w:val="28"/>
        </w:rPr>
        <w:t>
      </w:t>
      </w:r>
      <w:r>
        <w:rPr>
          <w:rFonts w:ascii="Times New Roman"/>
          <w:b w:val="false"/>
          <w:i w:val="false"/>
          <w:color w:val="000000"/>
          <w:sz w:val="28"/>
        </w:rPr>
        <w:t>В границах: юго-западная часть села Курчум, четная сторона улицы Билимбаева от южной окраины села до улицы Абылайхана; четная сторона улицы Абылайхана от улицы Билимбаева до улицы Ангышбаевой, улица Ангышбаева полностью.</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Западный избирательный участок № 722</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"Средняя школа № 4 имени Н.Островского", село Курчум, улица Духовича 20</w:t>
      </w:r>
      <w:r>
        <w:br/>
      </w:r>
      <w:r>
        <w:rPr>
          <w:rFonts w:ascii="Times New Roman"/>
          <w:b w:val="false"/>
          <w:i w:val="false"/>
          <w:color w:val="000000"/>
          <w:sz w:val="28"/>
        </w:rPr>
        <w:t>
      </w:t>
      </w:r>
      <w:r>
        <w:rPr>
          <w:rFonts w:ascii="Times New Roman"/>
          <w:b w:val="false"/>
          <w:i w:val="false"/>
          <w:color w:val="000000"/>
          <w:sz w:val="28"/>
        </w:rPr>
        <w:t>В границах: западная часть села Курчум, четная сторона улицы Духовича от улицы Абылайхана до улицы Барак батыра, улицы Пролетарская, Новая полностью.</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Дынгекский избирательный участок № 723</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"Курчумская средняя школа №5", село Курчум, улица Токаева 31</w:t>
      </w:r>
      <w:r>
        <w:br/>
      </w:r>
      <w:r>
        <w:rPr>
          <w:rFonts w:ascii="Times New Roman"/>
          <w:b w:val="false"/>
          <w:i w:val="false"/>
          <w:color w:val="000000"/>
          <w:sz w:val="28"/>
        </w:rPr>
        <w:t>
      </w:t>
      </w:r>
      <w:r>
        <w:rPr>
          <w:rFonts w:ascii="Times New Roman"/>
          <w:b w:val="false"/>
          <w:i w:val="false"/>
          <w:color w:val="000000"/>
          <w:sz w:val="28"/>
        </w:rPr>
        <w:t>В границах: улицы Молодежная, МТС, С.Токаева, Юбилейная, Кабанбая батыра, Павлодарская, Кокшетавская, Журбы, Бирлик, переулок Бауыржана Момышулы, нерестово-вырастное хозяйство полностью.</w:t>
      </w:r>
      <w:r>
        <w:br/>
      </w:r>
      <w:r>
        <w:rPr>
          <w:rFonts w:ascii="Times New Roman"/>
          <w:b w:val="false"/>
          <w:i w:val="false"/>
          <w:color w:val="000000"/>
          <w:sz w:val="28"/>
        </w:rPr>
        <w:t>
</w:t>
      </w:r>
    </w:p>
    <w:bookmarkStart w:name="z34" w:id="6"/>
    <w:p>
      <w:pPr>
        <w:spacing w:after="0"/>
        <w:ind w:left="0"/>
        <w:jc w:val="left"/>
      </w:pPr>
      <w:r>
        <w:rPr>
          <w:rFonts w:ascii="Times New Roman"/>
          <w:b/>
          <w:i w:val="false"/>
          <w:color w:val="000000"/>
        </w:rPr>
        <w:t xml:space="preserve"> Алгабасский избирательный участок № 724</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"Алгабасская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Алгабас</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Топтерекский избирательный участок № 725</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Центр-коммунальное государственное учреждение "Топтерекская основная средняя школа"</w:t>
      </w:r>
      <w:r>
        <w:br/>
      </w:r>
      <w:r>
        <w:rPr>
          <w:rFonts w:ascii="Times New Roman"/>
          <w:b w:val="false"/>
          <w:i w:val="false"/>
          <w:color w:val="000000"/>
          <w:sz w:val="28"/>
        </w:rPr>
        <w:t>
      </w:t>
      </w:r>
      <w:r>
        <w:rPr>
          <w:rFonts w:ascii="Times New Roman"/>
          <w:b w:val="false"/>
          <w:i w:val="false"/>
          <w:color w:val="000000"/>
          <w:sz w:val="28"/>
        </w:rPr>
        <w:t xml:space="preserve">В границах: село Топтерек, крестьянское поселение Кабак </w:t>
      </w:r>
      <w:r>
        <w:br/>
      </w:r>
      <w:r>
        <w:rPr>
          <w:rFonts w:ascii="Times New Roman"/>
          <w:b w:val="false"/>
          <w:i w:val="false"/>
          <w:color w:val="000000"/>
          <w:sz w:val="28"/>
        </w:rPr>
        <w:t>
</w:t>
      </w:r>
    </w:p>
    <w:bookmarkStart w:name="z40" w:id="8"/>
    <w:p>
      <w:pPr>
        <w:spacing w:after="0"/>
        <w:ind w:left="0"/>
        <w:jc w:val="left"/>
      </w:pPr>
      <w:r>
        <w:rPr>
          <w:rFonts w:ascii="Times New Roman"/>
          <w:b/>
          <w:i w:val="false"/>
          <w:color w:val="000000"/>
        </w:rPr>
        <w:t xml:space="preserve"> Куйганский избирательный участок № 726</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Центр – коммунальное государственное учреждение "Куйганская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Куйган</w:t>
      </w:r>
      <w:r>
        <w:br/>
      </w:r>
      <w:r>
        <w:rPr>
          <w:rFonts w:ascii="Times New Roman"/>
          <w:b w:val="false"/>
          <w:i w:val="false"/>
          <w:color w:val="000000"/>
          <w:sz w:val="28"/>
        </w:rPr>
        <w:t>
</w:t>
      </w:r>
    </w:p>
    <w:bookmarkStart w:name="z43" w:id="9"/>
    <w:p>
      <w:pPr>
        <w:spacing w:after="0"/>
        <w:ind w:left="0"/>
        <w:jc w:val="left"/>
      </w:pPr>
      <w:r>
        <w:rPr>
          <w:rFonts w:ascii="Times New Roman"/>
          <w:b/>
          <w:i w:val="false"/>
          <w:color w:val="000000"/>
        </w:rPr>
        <w:t xml:space="preserve"> Кайындинский избирательный участок № 727</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"Каиндинская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Кайынды</w:t>
      </w:r>
      <w:r>
        <w:br/>
      </w:r>
      <w:r>
        <w:rPr>
          <w:rFonts w:ascii="Times New Roman"/>
          <w:b w:val="false"/>
          <w:i w:val="false"/>
          <w:color w:val="000000"/>
          <w:sz w:val="28"/>
        </w:rPr>
        <w:t>
</w:t>
      </w:r>
    </w:p>
    <w:bookmarkStart w:name="z46" w:id="10"/>
    <w:p>
      <w:pPr>
        <w:spacing w:after="0"/>
        <w:ind w:left="0"/>
        <w:jc w:val="left"/>
      </w:pPr>
      <w:r>
        <w:rPr>
          <w:rFonts w:ascii="Times New Roman"/>
          <w:b/>
          <w:i w:val="false"/>
          <w:color w:val="000000"/>
        </w:rPr>
        <w:t xml:space="preserve"> Кайнарский избирательный участок № 728</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коммунального государственного предприятия на праве хозяйственного ведения "Фельдшерский пункт" управления здравоохранения Восточно-Казахстанского областного акимата</w:t>
      </w:r>
      <w:r>
        <w:br/>
      </w:r>
      <w:r>
        <w:rPr>
          <w:rFonts w:ascii="Times New Roman"/>
          <w:b w:val="false"/>
          <w:i w:val="false"/>
          <w:color w:val="000000"/>
          <w:sz w:val="28"/>
        </w:rPr>
        <w:t>
      </w:t>
      </w:r>
      <w:r>
        <w:rPr>
          <w:rFonts w:ascii="Times New Roman"/>
          <w:b w:val="false"/>
          <w:i w:val="false"/>
          <w:color w:val="000000"/>
          <w:sz w:val="28"/>
        </w:rPr>
        <w:t>В границах: село Кайнар, крестьянское поселение Чердояк</w:t>
      </w:r>
      <w:r>
        <w:br/>
      </w:r>
      <w:r>
        <w:rPr>
          <w:rFonts w:ascii="Times New Roman"/>
          <w:b w:val="false"/>
          <w:i w:val="false"/>
          <w:color w:val="000000"/>
          <w:sz w:val="28"/>
        </w:rPr>
        <w:t>
</w:t>
      </w:r>
    </w:p>
    <w:bookmarkStart w:name="z49" w:id="11"/>
    <w:p>
      <w:pPr>
        <w:spacing w:after="0"/>
        <w:ind w:left="0"/>
        <w:jc w:val="left"/>
      </w:pPr>
      <w:r>
        <w:rPr>
          <w:rFonts w:ascii="Times New Roman"/>
          <w:b/>
          <w:i w:val="false"/>
          <w:color w:val="000000"/>
        </w:rPr>
        <w:t xml:space="preserve"> Карабулакский избирательный участок № 729</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"Карабулакская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Карабулак</w:t>
      </w:r>
      <w:r>
        <w:br/>
      </w:r>
      <w:r>
        <w:rPr>
          <w:rFonts w:ascii="Times New Roman"/>
          <w:b w:val="false"/>
          <w:i w:val="false"/>
          <w:color w:val="000000"/>
          <w:sz w:val="28"/>
        </w:rPr>
        <w:t>
</w:t>
      </w:r>
    </w:p>
    <w:bookmarkStart w:name="z52" w:id="12"/>
    <w:p>
      <w:pPr>
        <w:spacing w:after="0"/>
        <w:ind w:left="0"/>
        <w:jc w:val="left"/>
      </w:pPr>
      <w:r>
        <w:rPr>
          <w:rFonts w:ascii="Times New Roman"/>
          <w:b/>
          <w:i w:val="false"/>
          <w:color w:val="000000"/>
        </w:rPr>
        <w:t xml:space="preserve"> Аксуатский избирательный участок № 730</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"Аксуатская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Аксуат</w:t>
      </w:r>
      <w:r>
        <w:br/>
      </w:r>
      <w:r>
        <w:rPr>
          <w:rFonts w:ascii="Times New Roman"/>
          <w:b w:val="false"/>
          <w:i w:val="false"/>
          <w:color w:val="000000"/>
          <w:sz w:val="28"/>
        </w:rPr>
        <w:t>
</w:t>
      </w:r>
    </w:p>
    <w:bookmarkStart w:name="z55" w:id="13"/>
    <w:p>
      <w:pPr>
        <w:spacing w:after="0"/>
        <w:ind w:left="0"/>
        <w:jc w:val="left"/>
      </w:pPr>
      <w:r>
        <w:rPr>
          <w:rFonts w:ascii="Times New Roman"/>
          <w:b/>
          <w:i w:val="false"/>
          <w:color w:val="000000"/>
        </w:rPr>
        <w:t xml:space="preserve"> Жолнускауский избирательный участок № 731</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"Жолнускауская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Жолнускау</w:t>
      </w:r>
      <w:r>
        <w:br/>
      </w:r>
      <w:r>
        <w:rPr>
          <w:rFonts w:ascii="Times New Roman"/>
          <w:b w:val="false"/>
          <w:i w:val="false"/>
          <w:color w:val="000000"/>
          <w:sz w:val="28"/>
        </w:rPr>
        <w:t>
</w:t>
      </w:r>
    </w:p>
    <w:bookmarkStart w:name="z58" w:id="14"/>
    <w:p>
      <w:pPr>
        <w:spacing w:after="0"/>
        <w:ind w:left="0"/>
        <w:jc w:val="left"/>
      </w:pPr>
      <w:r>
        <w:rPr>
          <w:rFonts w:ascii="Times New Roman"/>
          <w:b/>
          <w:i w:val="false"/>
          <w:color w:val="000000"/>
        </w:rPr>
        <w:t xml:space="preserve"> Аманатский избирательный участок № 732</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"Монукойская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Аманат</w:t>
      </w:r>
      <w:r>
        <w:br/>
      </w:r>
      <w:r>
        <w:rPr>
          <w:rFonts w:ascii="Times New Roman"/>
          <w:b w:val="false"/>
          <w:i w:val="false"/>
          <w:color w:val="000000"/>
          <w:sz w:val="28"/>
        </w:rPr>
        <w:t>
</w:t>
      </w:r>
    </w:p>
    <w:bookmarkStart w:name="z61" w:id="15"/>
    <w:p>
      <w:pPr>
        <w:spacing w:after="0"/>
        <w:ind w:left="0"/>
        <w:jc w:val="left"/>
      </w:pPr>
      <w:r>
        <w:rPr>
          <w:rFonts w:ascii="Times New Roman"/>
          <w:b/>
          <w:i w:val="false"/>
          <w:color w:val="000000"/>
        </w:rPr>
        <w:t xml:space="preserve"> Бурабайский избирательный участок № 733</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"Бурабайская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Бурабай</w:t>
      </w:r>
      <w:r>
        <w:br/>
      </w:r>
      <w:r>
        <w:rPr>
          <w:rFonts w:ascii="Times New Roman"/>
          <w:b w:val="false"/>
          <w:i w:val="false"/>
          <w:color w:val="000000"/>
          <w:sz w:val="28"/>
        </w:rPr>
        <w:t>
</w:t>
      </w:r>
    </w:p>
    <w:bookmarkStart w:name="z64" w:id="16"/>
    <w:p>
      <w:pPr>
        <w:spacing w:after="0"/>
        <w:ind w:left="0"/>
        <w:jc w:val="left"/>
      </w:pPr>
      <w:r>
        <w:rPr>
          <w:rFonts w:ascii="Times New Roman"/>
          <w:b/>
          <w:i w:val="false"/>
          <w:color w:val="000000"/>
        </w:rPr>
        <w:t xml:space="preserve"> Койтасский избирательный участок № 734</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"Койтасская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Койтас</w:t>
      </w:r>
      <w:r>
        <w:br/>
      </w:r>
      <w:r>
        <w:rPr>
          <w:rFonts w:ascii="Times New Roman"/>
          <w:b w:val="false"/>
          <w:i w:val="false"/>
          <w:color w:val="000000"/>
          <w:sz w:val="28"/>
        </w:rPr>
        <w:t>
</w:t>
      </w:r>
    </w:p>
    <w:bookmarkStart w:name="z67" w:id="17"/>
    <w:p>
      <w:pPr>
        <w:spacing w:after="0"/>
        <w:ind w:left="0"/>
        <w:jc w:val="left"/>
      </w:pPr>
      <w:r>
        <w:rPr>
          <w:rFonts w:ascii="Times New Roman"/>
          <w:b/>
          <w:i w:val="false"/>
          <w:color w:val="000000"/>
        </w:rPr>
        <w:t xml:space="preserve"> Теректыбулакский избирательный участок № 735</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"Теректыбулакская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Теректыбулак, крестьянское поселение Тоскаин</w:t>
      </w:r>
      <w:r>
        <w:br/>
      </w:r>
      <w:r>
        <w:rPr>
          <w:rFonts w:ascii="Times New Roman"/>
          <w:b w:val="false"/>
          <w:i w:val="false"/>
          <w:color w:val="000000"/>
          <w:sz w:val="28"/>
        </w:rPr>
        <w:t>
</w:t>
      </w:r>
    </w:p>
    <w:bookmarkStart w:name="z70" w:id="18"/>
    <w:p>
      <w:pPr>
        <w:spacing w:after="0"/>
        <w:ind w:left="0"/>
        <w:jc w:val="left"/>
      </w:pPr>
      <w:r>
        <w:rPr>
          <w:rFonts w:ascii="Times New Roman"/>
          <w:b/>
          <w:i w:val="false"/>
          <w:color w:val="000000"/>
        </w:rPr>
        <w:t xml:space="preserve"> Калгутинский избирательный участок № 736</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"Каратогайская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Каратогай, крестьянское поселение Енбек</w:t>
      </w:r>
      <w:r>
        <w:br/>
      </w:r>
      <w:r>
        <w:rPr>
          <w:rFonts w:ascii="Times New Roman"/>
          <w:b w:val="false"/>
          <w:i w:val="false"/>
          <w:color w:val="000000"/>
          <w:sz w:val="28"/>
        </w:rPr>
        <w:t>
</w:t>
      </w:r>
    </w:p>
    <w:bookmarkStart w:name="z73" w:id="19"/>
    <w:p>
      <w:pPr>
        <w:spacing w:after="0"/>
        <w:ind w:left="0"/>
        <w:jc w:val="left"/>
      </w:pPr>
      <w:r>
        <w:rPr>
          <w:rFonts w:ascii="Times New Roman"/>
          <w:b/>
          <w:i w:val="false"/>
          <w:color w:val="000000"/>
        </w:rPr>
        <w:t xml:space="preserve"> Акчийский избирательный участок № 737</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"Акчийская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Акчий</w:t>
      </w:r>
      <w:r>
        <w:br/>
      </w:r>
      <w:r>
        <w:rPr>
          <w:rFonts w:ascii="Times New Roman"/>
          <w:b w:val="false"/>
          <w:i w:val="false"/>
          <w:color w:val="000000"/>
          <w:sz w:val="28"/>
        </w:rPr>
        <w:t>
</w:t>
      </w:r>
    </w:p>
    <w:bookmarkStart w:name="z76" w:id="20"/>
    <w:p>
      <w:pPr>
        <w:spacing w:after="0"/>
        <w:ind w:left="0"/>
        <w:jc w:val="left"/>
      </w:pPr>
      <w:r>
        <w:rPr>
          <w:rFonts w:ascii="Times New Roman"/>
          <w:b/>
          <w:i w:val="false"/>
          <w:color w:val="000000"/>
        </w:rPr>
        <w:t xml:space="preserve"> Егиндыбулакский избирательный участок № 738</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коммунального государственного предприятия на праве хозяйственного ведения "Фельдшерский пункт" управления здравоохранения Восточно-Казахстанского областного акимата</w:t>
      </w:r>
      <w:r>
        <w:br/>
      </w:r>
      <w:r>
        <w:rPr>
          <w:rFonts w:ascii="Times New Roman"/>
          <w:b w:val="false"/>
          <w:i w:val="false"/>
          <w:color w:val="000000"/>
          <w:sz w:val="28"/>
        </w:rPr>
        <w:t>
      </w:t>
      </w:r>
      <w:r>
        <w:rPr>
          <w:rFonts w:ascii="Times New Roman"/>
          <w:b w:val="false"/>
          <w:i w:val="false"/>
          <w:color w:val="000000"/>
          <w:sz w:val="28"/>
        </w:rPr>
        <w:t>В границах: село Егиндыбулак</w:t>
      </w:r>
      <w:r>
        <w:br/>
      </w:r>
      <w:r>
        <w:rPr>
          <w:rFonts w:ascii="Times New Roman"/>
          <w:b w:val="false"/>
          <w:i w:val="false"/>
          <w:color w:val="000000"/>
          <w:sz w:val="28"/>
        </w:rPr>
        <w:t>
</w:t>
      </w:r>
    </w:p>
    <w:bookmarkStart w:name="z79" w:id="21"/>
    <w:p>
      <w:pPr>
        <w:spacing w:after="0"/>
        <w:ind w:left="0"/>
        <w:jc w:val="left"/>
      </w:pPr>
      <w:r>
        <w:rPr>
          <w:rFonts w:ascii="Times New Roman"/>
          <w:b/>
          <w:i w:val="false"/>
          <w:color w:val="000000"/>
        </w:rPr>
        <w:t xml:space="preserve"> Жылтауский избирательный участок № 739</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Центр: улица Центральная дом 7</w:t>
      </w:r>
      <w:r>
        <w:br/>
      </w:r>
      <w:r>
        <w:rPr>
          <w:rFonts w:ascii="Times New Roman"/>
          <w:b w:val="false"/>
          <w:i w:val="false"/>
          <w:color w:val="000000"/>
          <w:sz w:val="28"/>
        </w:rPr>
        <w:t>
      </w:t>
      </w:r>
      <w:r>
        <w:rPr>
          <w:rFonts w:ascii="Times New Roman"/>
          <w:b w:val="false"/>
          <w:i w:val="false"/>
          <w:color w:val="000000"/>
          <w:sz w:val="28"/>
        </w:rPr>
        <w:t>В границах: село Жылтау</w:t>
      </w:r>
      <w:r>
        <w:br/>
      </w:r>
      <w:r>
        <w:rPr>
          <w:rFonts w:ascii="Times New Roman"/>
          <w:b w:val="false"/>
          <w:i w:val="false"/>
          <w:color w:val="000000"/>
          <w:sz w:val="28"/>
        </w:rPr>
        <w:t>
</w:t>
      </w:r>
    </w:p>
    <w:bookmarkStart w:name="z82" w:id="22"/>
    <w:p>
      <w:pPr>
        <w:spacing w:after="0"/>
        <w:ind w:left="0"/>
        <w:jc w:val="left"/>
      </w:pPr>
      <w:r>
        <w:rPr>
          <w:rFonts w:ascii="Times New Roman"/>
          <w:b/>
          <w:i w:val="false"/>
          <w:color w:val="000000"/>
        </w:rPr>
        <w:t xml:space="preserve"> Сарыоленский избирательный участок № 740</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предприятие "Балдаурен"</w:t>
      </w:r>
      <w:r>
        <w:br/>
      </w:r>
      <w:r>
        <w:rPr>
          <w:rFonts w:ascii="Times New Roman"/>
          <w:b w:val="false"/>
          <w:i w:val="false"/>
          <w:color w:val="000000"/>
          <w:sz w:val="28"/>
        </w:rPr>
        <w:t>
      </w:t>
      </w:r>
      <w:r>
        <w:rPr>
          <w:rFonts w:ascii="Times New Roman"/>
          <w:b w:val="false"/>
          <w:i w:val="false"/>
          <w:color w:val="000000"/>
          <w:sz w:val="28"/>
        </w:rPr>
        <w:t>В границах: село Сарыолен, крестьянское поселение Амангельды</w:t>
      </w:r>
      <w:r>
        <w:br/>
      </w:r>
      <w:r>
        <w:rPr>
          <w:rFonts w:ascii="Times New Roman"/>
          <w:b w:val="false"/>
          <w:i w:val="false"/>
          <w:color w:val="000000"/>
          <w:sz w:val="28"/>
        </w:rPr>
        <w:t>
</w:t>
      </w:r>
    </w:p>
    <w:bookmarkStart w:name="z85" w:id="23"/>
    <w:p>
      <w:pPr>
        <w:spacing w:after="0"/>
        <w:ind w:left="0"/>
        <w:jc w:val="left"/>
      </w:pPr>
      <w:r>
        <w:rPr>
          <w:rFonts w:ascii="Times New Roman"/>
          <w:b/>
          <w:i w:val="false"/>
          <w:color w:val="000000"/>
        </w:rPr>
        <w:t xml:space="preserve"> Барак батырский избирательный участок № 741</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"Барак батырская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Барак батыр</w:t>
      </w:r>
      <w:r>
        <w:br/>
      </w:r>
      <w:r>
        <w:rPr>
          <w:rFonts w:ascii="Times New Roman"/>
          <w:b w:val="false"/>
          <w:i w:val="false"/>
          <w:color w:val="000000"/>
          <w:sz w:val="28"/>
        </w:rPr>
        <w:t>
</w:t>
      </w:r>
    </w:p>
    <w:bookmarkStart w:name="z88" w:id="24"/>
    <w:p>
      <w:pPr>
        <w:spacing w:after="0"/>
        <w:ind w:left="0"/>
        <w:jc w:val="left"/>
      </w:pPr>
      <w:r>
        <w:rPr>
          <w:rFonts w:ascii="Times New Roman"/>
          <w:b/>
          <w:i w:val="false"/>
          <w:color w:val="000000"/>
        </w:rPr>
        <w:t xml:space="preserve"> Бирликский избирательный участок № 742</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"Бирликская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Бирлик</w:t>
      </w:r>
      <w:r>
        <w:br/>
      </w:r>
      <w:r>
        <w:rPr>
          <w:rFonts w:ascii="Times New Roman"/>
          <w:b w:val="false"/>
          <w:i w:val="false"/>
          <w:color w:val="000000"/>
          <w:sz w:val="28"/>
        </w:rPr>
        <w:t>
</w:t>
      </w:r>
    </w:p>
    <w:bookmarkStart w:name="z91" w:id="25"/>
    <w:p>
      <w:pPr>
        <w:spacing w:after="0"/>
        <w:ind w:left="0"/>
        <w:jc w:val="left"/>
      </w:pPr>
      <w:r>
        <w:rPr>
          <w:rFonts w:ascii="Times New Roman"/>
          <w:b/>
          <w:i w:val="false"/>
          <w:color w:val="000000"/>
        </w:rPr>
        <w:t xml:space="preserve"> Маралдинский избирательный участок № 743</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"Маралдинская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Маралды, крестьянское поселение Алтай</w:t>
      </w:r>
      <w:r>
        <w:br/>
      </w:r>
      <w:r>
        <w:rPr>
          <w:rFonts w:ascii="Times New Roman"/>
          <w:b w:val="false"/>
          <w:i w:val="false"/>
          <w:color w:val="000000"/>
          <w:sz w:val="28"/>
        </w:rPr>
        <w:t>
</w:t>
      </w:r>
    </w:p>
    <w:bookmarkStart w:name="z94" w:id="26"/>
    <w:p>
      <w:pPr>
        <w:spacing w:after="0"/>
        <w:ind w:left="0"/>
        <w:jc w:val="left"/>
      </w:pPr>
      <w:r>
        <w:rPr>
          <w:rFonts w:ascii="Times New Roman"/>
          <w:b/>
          <w:i w:val="false"/>
          <w:color w:val="000000"/>
        </w:rPr>
        <w:t xml:space="preserve"> Ушбулакский избирательный участок № 744</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"Ушбулакская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Ушбулак, крестьянское поселение Сарытау</w:t>
      </w:r>
      <w:r>
        <w:br/>
      </w:r>
      <w:r>
        <w:rPr>
          <w:rFonts w:ascii="Times New Roman"/>
          <w:b w:val="false"/>
          <w:i w:val="false"/>
          <w:color w:val="000000"/>
          <w:sz w:val="28"/>
        </w:rPr>
        <w:t>
</w:t>
      </w:r>
    </w:p>
    <w:bookmarkStart w:name="z97" w:id="27"/>
    <w:p>
      <w:pPr>
        <w:spacing w:after="0"/>
        <w:ind w:left="0"/>
        <w:jc w:val="left"/>
      </w:pPr>
      <w:r>
        <w:rPr>
          <w:rFonts w:ascii="Times New Roman"/>
          <w:b/>
          <w:i w:val="false"/>
          <w:color w:val="000000"/>
        </w:rPr>
        <w:t xml:space="preserve"> Кыстав-Курчумский избирательный участок № 745</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"Кыстау-Курчумская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Кыстав-Курчум</w:t>
      </w:r>
      <w:r>
        <w:br/>
      </w:r>
      <w:r>
        <w:rPr>
          <w:rFonts w:ascii="Times New Roman"/>
          <w:b w:val="false"/>
          <w:i w:val="false"/>
          <w:color w:val="000000"/>
          <w:sz w:val="28"/>
        </w:rPr>
        <w:t>
</w:t>
      </w:r>
    </w:p>
    <w:bookmarkStart w:name="z100" w:id="28"/>
    <w:p>
      <w:pPr>
        <w:spacing w:after="0"/>
        <w:ind w:left="0"/>
        <w:jc w:val="left"/>
      </w:pPr>
      <w:r>
        <w:rPr>
          <w:rFonts w:ascii="Times New Roman"/>
          <w:b/>
          <w:i w:val="false"/>
          <w:color w:val="000000"/>
        </w:rPr>
        <w:t xml:space="preserve"> Теректинский избирательный участок № 746</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"Дом культуры" Управления культуры Восточно- Казахстанской области, село Теректы, улица Крахмаля 62</w:t>
      </w:r>
      <w:r>
        <w:br/>
      </w:r>
      <w:r>
        <w:rPr>
          <w:rFonts w:ascii="Times New Roman"/>
          <w:b w:val="false"/>
          <w:i w:val="false"/>
          <w:color w:val="000000"/>
          <w:sz w:val="28"/>
        </w:rPr>
        <w:t>
      </w:t>
      </w:r>
      <w:r>
        <w:rPr>
          <w:rFonts w:ascii="Times New Roman"/>
          <w:b w:val="false"/>
          <w:i w:val="false"/>
          <w:color w:val="000000"/>
          <w:sz w:val="28"/>
        </w:rPr>
        <w:t>В границах: улицы Заречная, Новосельская, Почтовая, Алтайэнерго, Тохтарова, Ауэзова, Крахмаля, Кудайбердиева, Асанова, Дауленова, Аблайхана, Смагулова, Арычная, Школьная, МТМ, Зеленая, Пионерская, Абая, Шокакова, Кукина, Жаксылыкова, Пограничная, Оекенова, Абедимова, Мая, Маркаколь Кеншары, Бокеева, Садовая села Теректы и крестьянское поселение Ашалы полностью.</w:t>
      </w:r>
      <w:r>
        <w:br/>
      </w:r>
      <w:r>
        <w:rPr>
          <w:rFonts w:ascii="Times New Roman"/>
          <w:b w:val="false"/>
          <w:i w:val="false"/>
          <w:color w:val="000000"/>
          <w:sz w:val="28"/>
        </w:rPr>
        <w:t>
</w:t>
      </w:r>
    </w:p>
    <w:bookmarkStart w:name="z103" w:id="29"/>
    <w:p>
      <w:pPr>
        <w:spacing w:after="0"/>
        <w:ind w:left="0"/>
        <w:jc w:val="left"/>
      </w:pPr>
      <w:r>
        <w:rPr>
          <w:rFonts w:ascii="Times New Roman"/>
          <w:b/>
          <w:i w:val="false"/>
          <w:color w:val="000000"/>
        </w:rPr>
        <w:t xml:space="preserve"> Теректинский избирательный участок № 1162</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"Курчумский колледж", село Теректы улица Журбы 42</w:t>
      </w:r>
      <w:r>
        <w:br/>
      </w:r>
      <w:r>
        <w:rPr>
          <w:rFonts w:ascii="Times New Roman"/>
          <w:b w:val="false"/>
          <w:i w:val="false"/>
          <w:color w:val="000000"/>
          <w:sz w:val="28"/>
        </w:rPr>
        <w:t>
      </w:t>
      </w:r>
      <w:r>
        <w:rPr>
          <w:rFonts w:ascii="Times New Roman"/>
          <w:b w:val="false"/>
          <w:i w:val="false"/>
          <w:color w:val="000000"/>
          <w:sz w:val="28"/>
        </w:rPr>
        <w:t>В границах: улицы Сейфуллина, Журбы, Балауса, Байзакова, Кабанбая, Малдыбаева, Сатпаева, Даутпаева, Лесная, Б.Момышулы села Теректы.</w:t>
      </w:r>
      <w:r>
        <w:br/>
      </w:r>
      <w:r>
        <w:rPr>
          <w:rFonts w:ascii="Times New Roman"/>
          <w:b w:val="false"/>
          <w:i w:val="false"/>
          <w:color w:val="000000"/>
          <w:sz w:val="28"/>
        </w:rPr>
        <w:t>
</w:t>
      </w:r>
    </w:p>
    <w:bookmarkStart w:name="z106" w:id="30"/>
    <w:p>
      <w:pPr>
        <w:spacing w:after="0"/>
        <w:ind w:left="0"/>
        <w:jc w:val="left"/>
      </w:pPr>
      <w:r>
        <w:rPr>
          <w:rFonts w:ascii="Times New Roman"/>
          <w:b/>
          <w:i w:val="false"/>
          <w:color w:val="000000"/>
        </w:rPr>
        <w:t xml:space="preserve"> Тентекский избирательный участок № 747</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"Тентекская начальная школа"</w:t>
      </w:r>
      <w:r>
        <w:br/>
      </w:r>
      <w:r>
        <w:rPr>
          <w:rFonts w:ascii="Times New Roman"/>
          <w:b w:val="false"/>
          <w:i w:val="false"/>
          <w:color w:val="000000"/>
          <w:sz w:val="28"/>
        </w:rPr>
        <w:t>
      </w:t>
      </w:r>
      <w:r>
        <w:rPr>
          <w:rFonts w:ascii="Times New Roman"/>
          <w:b w:val="false"/>
          <w:i w:val="false"/>
          <w:color w:val="000000"/>
          <w:sz w:val="28"/>
        </w:rPr>
        <w:t>В границах: село Тентек</w:t>
      </w:r>
      <w:r>
        <w:br/>
      </w:r>
      <w:r>
        <w:rPr>
          <w:rFonts w:ascii="Times New Roman"/>
          <w:b w:val="false"/>
          <w:i w:val="false"/>
          <w:color w:val="000000"/>
          <w:sz w:val="28"/>
        </w:rPr>
        <w:t>
</w:t>
      </w:r>
    </w:p>
    <w:bookmarkStart w:name="z109" w:id="31"/>
    <w:p>
      <w:pPr>
        <w:spacing w:after="0"/>
        <w:ind w:left="0"/>
        <w:jc w:val="left"/>
      </w:pPr>
      <w:r>
        <w:rPr>
          <w:rFonts w:ascii="Times New Roman"/>
          <w:b/>
          <w:i w:val="false"/>
          <w:color w:val="000000"/>
        </w:rPr>
        <w:t xml:space="preserve"> Карачиликский избирательный участок № 748</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"Карачиликская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Карачилик</w:t>
      </w:r>
      <w:r>
        <w:br/>
      </w:r>
      <w:r>
        <w:rPr>
          <w:rFonts w:ascii="Times New Roman"/>
          <w:b w:val="false"/>
          <w:i w:val="false"/>
          <w:color w:val="000000"/>
          <w:sz w:val="28"/>
        </w:rPr>
        <w:t>
</w:t>
      </w:r>
    </w:p>
    <w:bookmarkStart w:name="z112" w:id="32"/>
    <w:p>
      <w:pPr>
        <w:spacing w:after="0"/>
        <w:ind w:left="0"/>
        <w:jc w:val="left"/>
      </w:pPr>
      <w:r>
        <w:rPr>
          <w:rFonts w:ascii="Times New Roman"/>
          <w:b/>
          <w:i w:val="false"/>
          <w:color w:val="000000"/>
        </w:rPr>
        <w:t xml:space="preserve"> Мойылдинский избирательный участок № 749</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Центр: улица Центральная дом 20</w:t>
      </w:r>
      <w:r>
        <w:br/>
      </w:r>
      <w:r>
        <w:rPr>
          <w:rFonts w:ascii="Times New Roman"/>
          <w:b w:val="false"/>
          <w:i w:val="false"/>
          <w:color w:val="000000"/>
          <w:sz w:val="28"/>
        </w:rPr>
        <w:t>
      </w:t>
      </w:r>
      <w:r>
        <w:rPr>
          <w:rFonts w:ascii="Times New Roman"/>
          <w:b w:val="false"/>
          <w:i w:val="false"/>
          <w:color w:val="000000"/>
          <w:sz w:val="28"/>
        </w:rPr>
        <w:t>В границах: село Мойылды</w:t>
      </w:r>
      <w:r>
        <w:br/>
      </w:r>
      <w:r>
        <w:rPr>
          <w:rFonts w:ascii="Times New Roman"/>
          <w:b w:val="false"/>
          <w:i w:val="false"/>
          <w:color w:val="000000"/>
          <w:sz w:val="28"/>
        </w:rPr>
        <w:t>
</w:t>
      </w:r>
    </w:p>
    <w:bookmarkStart w:name="z115" w:id="33"/>
    <w:p>
      <w:pPr>
        <w:spacing w:after="0"/>
        <w:ind w:left="0"/>
        <w:jc w:val="left"/>
      </w:pPr>
      <w:r>
        <w:rPr>
          <w:rFonts w:ascii="Times New Roman"/>
          <w:b/>
          <w:i w:val="false"/>
          <w:color w:val="000000"/>
        </w:rPr>
        <w:t xml:space="preserve"> Акжайлауский избирательный участок № 750</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"Акжайлауская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Акжайлау</w:t>
      </w:r>
      <w:r>
        <w:br/>
      </w:r>
      <w:r>
        <w:rPr>
          <w:rFonts w:ascii="Times New Roman"/>
          <w:b w:val="false"/>
          <w:i w:val="false"/>
          <w:color w:val="000000"/>
          <w:sz w:val="28"/>
        </w:rPr>
        <w:t>
</w:t>
      </w:r>
    </w:p>
    <w:bookmarkStart w:name="z118" w:id="34"/>
    <w:p>
      <w:pPr>
        <w:spacing w:after="0"/>
        <w:ind w:left="0"/>
        <w:jc w:val="left"/>
      </w:pPr>
      <w:r>
        <w:rPr>
          <w:rFonts w:ascii="Times New Roman"/>
          <w:b/>
          <w:i w:val="false"/>
          <w:color w:val="000000"/>
        </w:rPr>
        <w:t xml:space="preserve"> Каройский избирательный участок № 751</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"Каройская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Карой</w:t>
      </w:r>
      <w:r>
        <w:br/>
      </w:r>
      <w:r>
        <w:rPr>
          <w:rFonts w:ascii="Times New Roman"/>
          <w:b w:val="false"/>
          <w:i w:val="false"/>
          <w:color w:val="000000"/>
          <w:sz w:val="28"/>
        </w:rPr>
        <w:t>
</w:t>
      </w:r>
    </w:p>
    <w:bookmarkStart w:name="z121" w:id="35"/>
    <w:p>
      <w:pPr>
        <w:spacing w:after="0"/>
        <w:ind w:left="0"/>
        <w:jc w:val="left"/>
      </w:pPr>
      <w:r>
        <w:rPr>
          <w:rFonts w:ascii="Times New Roman"/>
          <w:b/>
          <w:i w:val="false"/>
          <w:color w:val="000000"/>
        </w:rPr>
        <w:t xml:space="preserve"> Кайнарлинский избирательный участок № 752</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"Кайнарлинская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Кайнарлы</w:t>
      </w:r>
      <w:r>
        <w:br/>
      </w:r>
      <w:r>
        <w:rPr>
          <w:rFonts w:ascii="Times New Roman"/>
          <w:b w:val="false"/>
          <w:i w:val="false"/>
          <w:color w:val="000000"/>
          <w:sz w:val="28"/>
        </w:rPr>
        <w:t>
</w:t>
      </w:r>
    </w:p>
    <w:bookmarkStart w:name="z124" w:id="36"/>
    <w:p>
      <w:pPr>
        <w:spacing w:after="0"/>
        <w:ind w:left="0"/>
        <w:jc w:val="left"/>
      </w:pPr>
      <w:r>
        <w:rPr>
          <w:rFonts w:ascii="Times New Roman"/>
          <w:b/>
          <w:i w:val="false"/>
          <w:color w:val="000000"/>
        </w:rPr>
        <w:t xml:space="preserve"> Былгары-Табытинский избирательный участок № 753</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коммунального государственного предприятия на праве хозяйственного ведения "Фельдшерский пункт" управления здравоохранения Восточно-Казахстанского областного акимата</w:t>
      </w:r>
      <w:r>
        <w:br/>
      </w:r>
      <w:r>
        <w:rPr>
          <w:rFonts w:ascii="Times New Roman"/>
          <w:b w:val="false"/>
          <w:i w:val="false"/>
          <w:color w:val="000000"/>
          <w:sz w:val="28"/>
        </w:rPr>
        <w:t>
      </w:t>
      </w:r>
      <w:r>
        <w:rPr>
          <w:rFonts w:ascii="Times New Roman"/>
          <w:b w:val="false"/>
          <w:i w:val="false"/>
          <w:color w:val="000000"/>
          <w:sz w:val="28"/>
        </w:rPr>
        <w:t>В границах: село Былгары-Табыты</w:t>
      </w:r>
      <w:r>
        <w:br/>
      </w:r>
      <w:r>
        <w:rPr>
          <w:rFonts w:ascii="Times New Roman"/>
          <w:b w:val="false"/>
          <w:i w:val="false"/>
          <w:color w:val="000000"/>
          <w:sz w:val="28"/>
        </w:rPr>
        <w:t>
</w:t>
      </w:r>
    </w:p>
    <w:bookmarkStart w:name="z127" w:id="37"/>
    <w:p>
      <w:pPr>
        <w:spacing w:after="0"/>
        <w:ind w:left="0"/>
        <w:jc w:val="left"/>
      </w:pPr>
      <w:r>
        <w:rPr>
          <w:rFonts w:ascii="Times New Roman"/>
          <w:b/>
          <w:i w:val="false"/>
          <w:color w:val="000000"/>
        </w:rPr>
        <w:t xml:space="preserve"> Калжырский избирательный участок № 754</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"Сельский клуб" Управления культуры Восточно- Казахстанской области</w:t>
      </w:r>
      <w:r>
        <w:br/>
      </w:r>
      <w:r>
        <w:rPr>
          <w:rFonts w:ascii="Times New Roman"/>
          <w:b w:val="false"/>
          <w:i w:val="false"/>
          <w:color w:val="000000"/>
          <w:sz w:val="28"/>
        </w:rPr>
        <w:t>
      </w:t>
      </w:r>
      <w:r>
        <w:rPr>
          <w:rFonts w:ascii="Times New Roman"/>
          <w:b w:val="false"/>
          <w:i w:val="false"/>
          <w:color w:val="000000"/>
          <w:sz w:val="28"/>
        </w:rPr>
        <w:t>В границах: село Калжыр</w:t>
      </w:r>
      <w:r>
        <w:br/>
      </w:r>
      <w:r>
        <w:rPr>
          <w:rFonts w:ascii="Times New Roman"/>
          <w:b w:val="false"/>
          <w:i w:val="false"/>
          <w:color w:val="000000"/>
          <w:sz w:val="28"/>
        </w:rPr>
        <w:t>
</w:t>
      </w:r>
    </w:p>
    <w:bookmarkStart w:name="z130" w:id="38"/>
    <w:p>
      <w:pPr>
        <w:spacing w:after="0"/>
        <w:ind w:left="0"/>
        <w:jc w:val="left"/>
      </w:pPr>
      <w:r>
        <w:rPr>
          <w:rFonts w:ascii="Times New Roman"/>
          <w:b/>
          <w:i w:val="false"/>
          <w:color w:val="000000"/>
        </w:rPr>
        <w:t xml:space="preserve"> Право-Усть-Калжырский избирательный участок № 755</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"Сельский клуб" Управления культуры Восточно- Казахстанской области</w:t>
      </w:r>
      <w:r>
        <w:br/>
      </w:r>
      <w:r>
        <w:rPr>
          <w:rFonts w:ascii="Times New Roman"/>
          <w:b w:val="false"/>
          <w:i w:val="false"/>
          <w:color w:val="000000"/>
          <w:sz w:val="28"/>
        </w:rPr>
        <w:t>
      </w:t>
      </w:r>
      <w:r>
        <w:rPr>
          <w:rFonts w:ascii="Times New Roman"/>
          <w:b w:val="false"/>
          <w:i w:val="false"/>
          <w:color w:val="000000"/>
          <w:sz w:val="28"/>
        </w:rPr>
        <w:t>В границах: село Право-усть Калжыр</w:t>
      </w:r>
      <w:r>
        <w:br/>
      </w:r>
      <w:r>
        <w:rPr>
          <w:rFonts w:ascii="Times New Roman"/>
          <w:b w:val="false"/>
          <w:i w:val="false"/>
          <w:color w:val="000000"/>
          <w:sz w:val="28"/>
        </w:rPr>
        <w:t>
</w:t>
      </w:r>
    </w:p>
    <w:bookmarkStart w:name="z133" w:id="39"/>
    <w:p>
      <w:pPr>
        <w:spacing w:after="0"/>
        <w:ind w:left="0"/>
        <w:jc w:val="left"/>
      </w:pPr>
      <w:r>
        <w:rPr>
          <w:rFonts w:ascii="Times New Roman"/>
          <w:b/>
          <w:i w:val="false"/>
          <w:color w:val="000000"/>
        </w:rPr>
        <w:t xml:space="preserve"> Такырский избирательный участок № 756</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"Такырская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Такыр</w:t>
      </w:r>
      <w:r>
        <w:br/>
      </w:r>
      <w:r>
        <w:rPr>
          <w:rFonts w:ascii="Times New Roman"/>
          <w:b w:val="false"/>
          <w:i w:val="false"/>
          <w:color w:val="000000"/>
          <w:sz w:val="28"/>
        </w:rPr>
        <w:t>
</w:t>
      </w:r>
    </w:p>
    <w:bookmarkStart w:name="z136" w:id="40"/>
    <w:p>
      <w:pPr>
        <w:spacing w:after="0"/>
        <w:ind w:left="0"/>
        <w:jc w:val="left"/>
      </w:pPr>
      <w:r>
        <w:rPr>
          <w:rFonts w:ascii="Times New Roman"/>
          <w:b/>
          <w:i w:val="false"/>
          <w:color w:val="000000"/>
        </w:rPr>
        <w:t xml:space="preserve"> Шенгельдинский избирательный участок № 757</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"Шенгельдинская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Шенгельды</w:t>
      </w:r>
      <w:r>
        <w:br/>
      </w:r>
      <w:r>
        <w:rPr>
          <w:rFonts w:ascii="Times New Roman"/>
          <w:b w:val="false"/>
          <w:i w:val="false"/>
          <w:color w:val="000000"/>
          <w:sz w:val="28"/>
        </w:rPr>
        <w:t>
</w:t>
      </w:r>
    </w:p>
    <w:bookmarkStart w:name="z139" w:id="41"/>
    <w:p>
      <w:pPr>
        <w:spacing w:after="0"/>
        <w:ind w:left="0"/>
        <w:jc w:val="left"/>
      </w:pPr>
      <w:r>
        <w:rPr>
          <w:rFonts w:ascii="Times New Roman"/>
          <w:b/>
          <w:i w:val="false"/>
          <w:color w:val="000000"/>
        </w:rPr>
        <w:t xml:space="preserve"> Бурановский избирательный участок № 758</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"Сельский клуб" Управления культуры Восточно- Казахстанской области</w:t>
      </w:r>
      <w:r>
        <w:br/>
      </w:r>
      <w:r>
        <w:rPr>
          <w:rFonts w:ascii="Times New Roman"/>
          <w:b w:val="false"/>
          <w:i w:val="false"/>
          <w:color w:val="000000"/>
          <w:sz w:val="28"/>
        </w:rPr>
        <w:t>
      </w:t>
      </w:r>
      <w:r>
        <w:rPr>
          <w:rFonts w:ascii="Times New Roman"/>
          <w:b w:val="false"/>
          <w:i w:val="false"/>
          <w:color w:val="000000"/>
          <w:sz w:val="28"/>
        </w:rPr>
        <w:t>В границах: село Буран</w:t>
      </w:r>
      <w:r>
        <w:br/>
      </w:r>
      <w:r>
        <w:rPr>
          <w:rFonts w:ascii="Times New Roman"/>
          <w:b w:val="false"/>
          <w:i w:val="false"/>
          <w:color w:val="000000"/>
          <w:sz w:val="28"/>
        </w:rPr>
        <w:t>
</w:t>
      </w:r>
    </w:p>
    <w:bookmarkStart w:name="z142" w:id="42"/>
    <w:p>
      <w:pPr>
        <w:spacing w:after="0"/>
        <w:ind w:left="0"/>
        <w:jc w:val="left"/>
      </w:pPr>
      <w:r>
        <w:rPr>
          <w:rFonts w:ascii="Times New Roman"/>
          <w:b/>
          <w:i w:val="false"/>
          <w:color w:val="000000"/>
        </w:rPr>
        <w:t xml:space="preserve"> Жиделинский избирательный участок № 759</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"Жиделинская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Жиделы</w:t>
      </w:r>
      <w:r>
        <w:br/>
      </w:r>
      <w:r>
        <w:rPr>
          <w:rFonts w:ascii="Times New Roman"/>
          <w:b w:val="false"/>
          <w:i w:val="false"/>
          <w:color w:val="000000"/>
          <w:sz w:val="28"/>
        </w:rPr>
        <w:t>
</w:t>
      </w:r>
    </w:p>
    <w:bookmarkStart w:name="z145" w:id="43"/>
    <w:p>
      <w:pPr>
        <w:spacing w:after="0"/>
        <w:ind w:left="0"/>
        <w:jc w:val="left"/>
      </w:pPr>
      <w:r>
        <w:rPr>
          <w:rFonts w:ascii="Times New Roman"/>
          <w:b/>
          <w:i w:val="false"/>
          <w:color w:val="000000"/>
        </w:rPr>
        <w:t xml:space="preserve"> Игиликский избирательный участок № 760</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"Игиликская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Игилик</w:t>
      </w:r>
      <w:r>
        <w:br/>
      </w:r>
      <w:r>
        <w:rPr>
          <w:rFonts w:ascii="Times New Roman"/>
          <w:b w:val="false"/>
          <w:i w:val="false"/>
          <w:color w:val="000000"/>
          <w:sz w:val="28"/>
        </w:rPr>
        <w:t>
</w:t>
      </w:r>
    </w:p>
    <w:bookmarkStart w:name="z148" w:id="44"/>
    <w:p>
      <w:pPr>
        <w:spacing w:after="0"/>
        <w:ind w:left="0"/>
        <w:jc w:val="left"/>
      </w:pPr>
      <w:r>
        <w:rPr>
          <w:rFonts w:ascii="Times New Roman"/>
          <w:b/>
          <w:i w:val="false"/>
          <w:color w:val="000000"/>
        </w:rPr>
        <w:t xml:space="preserve"> Жанааулский избирательный участок № 761</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"Жанааулская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Жанааул</w:t>
      </w:r>
      <w:r>
        <w:br/>
      </w:r>
      <w:r>
        <w:rPr>
          <w:rFonts w:ascii="Times New Roman"/>
          <w:b w:val="false"/>
          <w:i w:val="false"/>
          <w:color w:val="000000"/>
          <w:sz w:val="28"/>
        </w:rPr>
        <w:t>
</w:t>
      </w:r>
    </w:p>
    <w:bookmarkStart w:name="z151" w:id="45"/>
    <w:p>
      <w:pPr>
        <w:spacing w:after="0"/>
        <w:ind w:left="0"/>
        <w:jc w:val="left"/>
      </w:pPr>
      <w:r>
        <w:rPr>
          <w:rFonts w:ascii="Times New Roman"/>
          <w:b/>
          <w:i w:val="false"/>
          <w:color w:val="000000"/>
        </w:rPr>
        <w:t xml:space="preserve"> Казахстанский избирательный участок № 762</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"Казахстанская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Казахстан</w:t>
      </w:r>
      <w:r>
        <w:br/>
      </w:r>
      <w:r>
        <w:rPr>
          <w:rFonts w:ascii="Times New Roman"/>
          <w:b w:val="false"/>
          <w:i w:val="false"/>
          <w:color w:val="000000"/>
          <w:sz w:val="28"/>
        </w:rPr>
        <w:t>
</w:t>
      </w:r>
    </w:p>
    <w:bookmarkStart w:name="z154" w:id="46"/>
    <w:p>
      <w:pPr>
        <w:spacing w:after="0"/>
        <w:ind w:left="0"/>
        <w:jc w:val="left"/>
      </w:pPr>
      <w:r>
        <w:rPr>
          <w:rFonts w:ascii="Times New Roman"/>
          <w:b/>
          <w:i w:val="false"/>
          <w:color w:val="000000"/>
        </w:rPr>
        <w:t xml:space="preserve"> Акбулакский избирательный участок № 763</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Центр: дом молодежи села Акбулак</w:t>
      </w:r>
      <w:r>
        <w:br/>
      </w:r>
      <w:r>
        <w:rPr>
          <w:rFonts w:ascii="Times New Roman"/>
          <w:b w:val="false"/>
          <w:i w:val="false"/>
          <w:color w:val="000000"/>
          <w:sz w:val="28"/>
        </w:rPr>
        <w:t>
      </w:t>
      </w:r>
      <w:r>
        <w:rPr>
          <w:rFonts w:ascii="Times New Roman"/>
          <w:b w:val="false"/>
          <w:i w:val="false"/>
          <w:color w:val="000000"/>
          <w:sz w:val="28"/>
        </w:rPr>
        <w:t>В границах: село Акбулак, крестьянское поселение Майтерек</w:t>
      </w:r>
      <w:r>
        <w:br/>
      </w:r>
      <w:r>
        <w:rPr>
          <w:rFonts w:ascii="Times New Roman"/>
          <w:b w:val="false"/>
          <w:i w:val="false"/>
          <w:color w:val="000000"/>
          <w:sz w:val="28"/>
        </w:rPr>
        <w:t>
</w:t>
      </w:r>
    </w:p>
    <w:bookmarkStart w:name="z157" w:id="47"/>
    <w:p>
      <w:pPr>
        <w:spacing w:after="0"/>
        <w:ind w:left="0"/>
        <w:jc w:val="left"/>
      </w:pPr>
      <w:r>
        <w:rPr>
          <w:rFonts w:ascii="Times New Roman"/>
          <w:b/>
          <w:i w:val="false"/>
          <w:color w:val="000000"/>
        </w:rPr>
        <w:t xml:space="preserve"> Терискей-Бокенбайский избирательный участок № 764</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"Терискей-Бокенбайская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Терискей-Бокенбай</w:t>
      </w:r>
      <w:r>
        <w:br/>
      </w:r>
      <w:r>
        <w:rPr>
          <w:rFonts w:ascii="Times New Roman"/>
          <w:b w:val="false"/>
          <w:i w:val="false"/>
          <w:color w:val="000000"/>
          <w:sz w:val="28"/>
        </w:rPr>
        <w:t>
</w:t>
      </w:r>
    </w:p>
    <w:bookmarkStart w:name="z160" w:id="48"/>
    <w:p>
      <w:pPr>
        <w:spacing w:after="0"/>
        <w:ind w:left="0"/>
        <w:jc w:val="left"/>
      </w:pPr>
      <w:r>
        <w:rPr>
          <w:rFonts w:ascii="Times New Roman"/>
          <w:b/>
          <w:i w:val="false"/>
          <w:color w:val="000000"/>
        </w:rPr>
        <w:t xml:space="preserve"> Кунгей-Бокенбайский избирательный участок № 765</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"Кунгей-Бокенбайская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Кунгей-Бокенбай</w:t>
      </w:r>
      <w:r>
        <w:br/>
      </w:r>
      <w:r>
        <w:rPr>
          <w:rFonts w:ascii="Times New Roman"/>
          <w:b w:val="false"/>
          <w:i w:val="false"/>
          <w:color w:val="000000"/>
          <w:sz w:val="28"/>
        </w:rPr>
        <w:t>
</w:t>
      </w:r>
    </w:p>
    <w:bookmarkStart w:name="z163" w:id="49"/>
    <w:p>
      <w:pPr>
        <w:spacing w:after="0"/>
        <w:ind w:left="0"/>
        <w:jc w:val="left"/>
      </w:pPr>
      <w:r>
        <w:rPr>
          <w:rFonts w:ascii="Times New Roman"/>
          <w:b/>
          <w:i w:val="false"/>
          <w:color w:val="000000"/>
        </w:rPr>
        <w:t xml:space="preserve"> Алтайский избирательный участок № 766</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"Алтайская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Алтай</w:t>
      </w:r>
      <w:r>
        <w:br/>
      </w:r>
      <w:r>
        <w:rPr>
          <w:rFonts w:ascii="Times New Roman"/>
          <w:b w:val="false"/>
          <w:i w:val="false"/>
          <w:color w:val="000000"/>
          <w:sz w:val="28"/>
        </w:rPr>
        <w:t>
</w:t>
      </w:r>
    </w:p>
    <w:bookmarkStart w:name="z166" w:id="50"/>
    <w:p>
      <w:pPr>
        <w:spacing w:after="0"/>
        <w:ind w:left="0"/>
        <w:jc w:val="left"/>
      </w:pPr>
      <w:r>
        <w:rPr>
          <w:rFonts w:ascii="Times New Roman"/>
          <w:b/>
          <w:i w:val="false"/>
          <w:color w:val="000000"/>
        </w:rPr>
        <w:t xml:space="preserve"> Тоскаинский избирательный участок № 767</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казенное предприятие "Сельский клуб" Управления культуры Восточно- Казахстанской области</w:t>
      </w:r>
      <w:r>
        <w:br/>
      </w:r>
      <w:r>
        <w:rPr>
          <w:rFonts w:ascii="Times New Roman"/>
          <w:b w:val="false"/>
          <w:i w:val="false"/>
          <w:color w:val="000000"/>
          <w:sz w:val="28"/>
        </w:rPr>
        <w:t>
      </w:t>
      </w:r>
      <w:r>
        <w:rPr>
          <w:rFonts w:ascii="Times New Roman"/>
          <w:b w:val="false"/>
          <w:i w:val="false"/>
          <w:color w:val="000000"/>
          <w:sz w:val="28"/>
        </w:rPr>
        <w:t>В границах: село Тоскаин</w:t>
      </w:r>
      <w:r>
        <w:br/>
      </w:r>
      <w:r>
        <w:rPr>
          <w:rFonts w:ascii="Times New Roman"/>
          <w:b w:val="false"/>
          <w:i w:val="false"/>
          <w:color w:val="000000"/>
          <w:sz w:val="28"/>
        </w:rPr>
        <w:t>
</w:t>
      </w:r>
    </w:p>
    <w:bookmarkStart w:name="z169" w:id="51"/>
    <w:p>
      <w:pPr>
        <w:spacing w:after="0"/>
        <w:ind w:left="0"/>
        <w:jc w:val="left"/>
      </w:pPr>
      <w:r>
        <w:rPr>
          <w:rFonts w:ascii="Times New Roman"/>
          <w:b/>
          <w:i w:val="false"/>
          <w:color w:val="000000"/>
        </w:rPr>
        <w:t xml:space="preserve"> Балыктыбулакский избирательный участок № 768</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"Балыктыбулакская начальная школа"</w:t>
      </w:r>
      <w:r>
        <w:br/>
      </w:r>
      <w:r>
        <w:rPr>
          <w:rFonts w:ascii="Times New Roman"/>
          <w:b w:val="false"/>
          <w:i w:val="false"/>
          <w:color w:val="000000"/>
          <w:sz w:val="28"/>
        </w:rPr>
        <w:t>
      </w:t>
      </w:r>
      <w:r>
        <w:rPr>
          <w:rFonts w:ascii="Times New Roman"/>
          <w:b w:val="false"/>
          <w:i w:val="false"/>
          <w:color w:val="000000"/>
          <w:sz w:val="28"/>
        </w:rPr>
        <w:t>В границах: село Балыктыбулак</w:t>
      </w:r>
      <w:r>
        <w:br/>
      </w:r>
      <w:r>
        <w:rPr>
          <w:rFonts w:ascii="Times New Roman"/>
          <w:b w:val="false"/>
          <w:i w:val="false"/>
          <w:color w:val="000000"/>
          <w:sz w:val="28"/>
        </w:rPr>
        <w:t>
</w:t>
      </w:r>
    </w:p>
    <w:bookmarkStart w:name="z172" w:id="52"/>
    <w:p>
      <w:pPr>
        <w:spacing w:after="0"/>
        <w:ind w:left="0"/>
        <w:jc w:val="left"/>
      </w:pPr>
      <w:r>
        <w:rPr>
          <w:rFonts w:ascii="Times New Roman"/>
          <w:b/>
          <w:i w:val="false"/>
          <w:color w:val="000000"/>
        </w:rPr>
        <w:t xml:space="preserve"> Шанагатинский избирательный участок № 769</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"Шанагатинская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Шанагаты</w:t>
      </w:r>
      <w:r>
        <w:br/>
      </w:r>
      <w:r>
        <w:rPr>
          <w:rFonts w:ascii="Times New Roman"/>
          <w:b w:val="false"/>
          <w:i w:val="false"/>
          <w:color w:val="000000"/>
          <w:sz w:val="28"/>
        </w:rPr>
        <w:t>
</w:t>
      </w:r>
    </w:p>
    <w:bookmarkStart w:name="z175" w:id="53"/>
    <w:p>
      <w:pPr>
        <w:spacing w:after="0"/>
        <w:ind w:left="0"/>
        <w:jc w:val="left"/>
      </w:pPr>
      <w:r>
        <w:rPr>
          <w:rFonts w:ascii="Times New Roman"/>
          <w:b/>
          <w:i w:val="false"/>
          <w:color w:val="000000"/>
        </w:rPr>
        <w:t xml:space="preserve"> Бугымуизский избирательный участок № 770</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"Бугымуюзская начальная школа"</w:t>
      </w:r>
      <w:r>
        <w:br/>
      </w:r>
      <w:r>
        <w:rPr>
          <w:rFonts w:ascii="Times New Roman"/>
          <w:b w:val="false"/>
          <w:i w:val="false"/>
          <w:color w:val="000000"/>
          <w:sz w:val="28"/>
        </w:rPr>
        <w:t>
      </w:t>
      </w:r>
      <w:r>
        <w:rPr>
          <w:rFonts w:ascii="Times New Roman"/>
          <w:b w:val="false"/>
          <w:i w:val="false"/>
          <w:color w:val="000000"/>
          <w:sz w:val="28"/>
        </w:rPr>
        <w:t>В границах: село Бугымуюз</w:t>
      </w:r>
      <w:r>
        <w:br/>
      </w:r>
      <w:r>
        <w:rPr>
          <w:rFonts w:ascii="Times New Roman"/>
          <w:b w:val="false"/>
          <w:i w:val="false"/>
          <w:color w:val="000000"/>
          <w:sz w:val="28"/>
        </w:rPr>
        <w:t>
</w:t>
      </w:r>
    </w:p>
    <w:bookmarkStart w:name="z178" w:id="54"/>
    <w:p>
      <w:pPr>
        <w:spacing w:after="0"/>
        <w:ind w:left="0"/>
        <w:jc w:val="left"/>
      </w:pPr>
      <w:r>
        <w:rPr>
          <w:rFonts w:ascii="Times New Roman"/>
          <w:b/>
          <w:i w:val="false"/>
          <w:color w:val="000000"/>
        </w:rPr>
        <w:t xml:space="preserve"> Урунхайский избирательный участок № 771</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Центр: коммунальное государственное учреждение "Урунхайская основная средняя школа"</w:t>
      </w:r>
      <w:r>
        <w:br/>
      </w:r>
      <w:r>
        <w:rPr>
          <w:rFonts w:ascii="Times New Roman"/>
          <w:b w:val="false"/>
          <w:i w:val="false"/>
          <w:color w:val="000000"/>
          <w:sz w:val="28"/>
        </w:rPr>
        <w:t>
      </w:t>
      </w:r>
      <w:r>
        <w:rPr>
          <w:rFonts w:ascii="Times New Roman"/>
          <w:b w:val="false"/>
          <w:i w:val="false"/>
          <w:color w:val="000000"/>
          <w:sz w:val="28"/>
        </w:rPr>
        <w:t>В границах: село Урунхайка, крестьянские поселения Карагайлыбулак, Верхняя Еловка</w:t>
      </w:r>
      <w:r>
        <w:br/>
      </w:r>
      <w:r>
        <w:rPr>
          <w:rFonts w:ascii="Times New Roman"/>
          <w:b w:val="false"/>
          <w:i w:val="false"/>
          <w:color w:val="000000"/>
          <w:sz w:val="28"/>
        </w:rPr>
        <w:t>
</w:t>
      </w:r>
    </w:p>
    <w:bookmarkStart w:name="z181" w:id="55"/>
    <w:p>
      <w:pPr>
        <w:spacing w:after="0"/>
        <w:ind w:left="0"/>
        <w:jc w:val="left"/>
      </w:pPr>
      <w:r>
        <w:rPr>
          <w:rFonts w:ascii="Times New Roman"/>
          <w:b/>
          <w:i w:val="false"/>
          <w:color w:val="000000"/>
        </w:rPr>
        <w:t xml:space="preserve"> Избирательный участок изолятора временного содержания № 1150</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Центр: государственое учреждение "Отдел внутренних дел Курчумского района Департамента внутренних дел Восточно-Казахстанской области Министерства Внутренних дел Республики Казахстан", село Курчум, улица Новая 10</w:t>
      </w:r>
      <w:r>
        <w:br/>
      </w:r>
      <w:r>
        <w:rPr>
          <w:rFonts w:ascii="Times New Roman"/>
          <w:b w:val="false"/>
          <w:i w:val="false"/>
          <w:color w:val="000000"/>
          <w:sz w:val="28"/>
        </w:rPr>
        <w:t>
      </w:t>
      </w:r>
      <w:r>
        <w:rPr>
          <w:rFonts w:ascii="Times New Roman"/>
          <w:b w:val="false"/>
          <w:i w:val="false"/>
          <w:color w:val="000000"/>
          <w:sz w:val="28"/>
        </w:rPr>
        <w:t>В границах: изолятор временного содержания село Курчум</w:t>
      </w:r>
      <w:r>
        <w:br/>
      </w:r>
      <w:r>
        <w:rPr>
          <w:rFonts w:ascii="Times New Roman"/>
          <w:b w:val="false"/>
          <w:i w:val="false"/>
          <w:color w:val="000000"/>
          <w:sz w:val="28"/>
        </w:rPr>
        <w:t>
</w:t>
      </w:r>
    </w:p>
    <w:bookmarkStart w:name="z184" w:id="56"/>
    <w:p>
      <w:pPr>
        <w:spacing w:after="0"/>
        <w:ind w:left="0"/>
        <w:jc w:val="left"/>
      </w:pPr>
      <w:r>
        <w:rPr>
          <w:rFonts w:ascii="Times New Roman"/>
          <w:b/>
          <w:i w:val="false"/>
          <w:color w:val="000000"/>
        </w:rPr>
        <w:t xml:space="preserve"> Избирательный участок № 772</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Центр: воинская часть 2535 региональное управление "Шығыс" пограничной службы Комитета Национальной Безопасности Республики Казахстан, село Курчум, улица Кульбаева 2</w:t>
      </w:r>
      <w:r>
        <w:br/>
      </w:r>
      <w:r>
        <w:rPr>
          <w:rFonts w:ascii="Times New Roman"/>
          <w:b w:val="false"/>
          <w:i w:val="false"/>
          <w:color w:val="000000"/>
          <w:sz w:val="28"/>
        </w:rPr>
        <w:t>
      </w:t>
      </w:r>
      <w:r>
        <w:rPr>
          <w:rFonts w:ascii="Times New Roman"/>
          <w:b w:val="false"/>
          <w:i w:val="false"/>
          <w:color w:val="000000"/>
          <w:sz w:val="28"/>
        </w:rPr>
        <w:t>В границах: воинской части 2535</w:t>
      </w:r>
      <w:r>
        <w:br/>
      </w:r>
      <w:r>
        <w:rPr>
          <w:rFonts w:ascii="Times New Roman"/>
          <w:b w:val="false"/>
          <w:i w:val="false"/>
          <w:color w:val="000000"/>
          <w:sz w:val="28"/>
        </w:rPr>
        <w:t>
</w:t>
      </w:r>
    </w:p>
    <w:bookmarkStart w:name="z187" w:id="57"/>
    <w:p>
      <w:pPr>
        <w:spacing w:after="0"/>
        <w:ind w:left="0"/>
        <w:jc w:val="left"/>
      </w:pPr>
      <w:r>
        <w:rPr>
          <w:rFonts w:ascii="Times New Roman"/>
          <w:b/>
          <w:i w:val="false"/>
          <w:color w:val="000000"/>
        </w:rPr>
        <w:t xml:space="preserve"> Избирательный участок № 773</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Центр: пограничная застава "Алкабек" региональное управление "Шығыс" пограничной службы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В границах: пограничной заставы "Алкабек"</w:t>
      </w:r>
      <w:r>
        <w:br/>
      </w:r>
      <w:r>
        <w:rPr>
          <w:rFonts w:ascii="Times New Roman"/>
          <w:b w:val="false"/>
          <w:i w:val="false"/>
          <w:color w:val="000000"/>
          <w:sz w:val="28"/>
        </w:rPr>
        <w:t>
</w:t>
      </w:r>
    </w:p>
    <w:bookmarkStart w:name="z190" w:id="58"/>
    <w:p>
      <w:pPr>
        <w:spacing w:after="0"/>
        <w:ind w:left="0"/>
        <w:jc w:val="left"/>
      </w:pPr>
      <w:r>
        <w:rPr>
          <w:rFonts w:ascii="Times New Roman"/>
          <w:b/>
          <w:i w:val="false"/>
          <w:color w:val="000000"/>
        </w:rPr>
        <w:t xml:space="preserve"> Избирательный участок № 774</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Центр: пограничная застава "Карашилик" региональное управление "Шығыс" пограничной службы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В границах: пограничной заставы "Карашилик"</w:t>
      </w:r>
      <w:r>
        <w:br/>
      </w:r>
      <w:r>
        <w:rPr>
          <w:rFonts w:ascii="Times New Roman"/>
          <w:b w:val="false"/>
          <w:i w:val="false"/>
          <w:color w:val="000000"/>
          <w:sz w:val="28"/>
        </w:rPr>
        <w:t>
</w:t>
      </w:r>
    </w:p>
    <w:bookmarkStart w:name="z193" w:id="59"/>
    <w:p>
      <w:pPr>
        <w:spacing w:after="0"/>
        <w:ind w:left="0"/>
        <w:jc w:val="left"/>
      </w:pPr>
      <w:r>
        <w:rPr>
          <w:rFonts w:ascii="Times New Roman"/>
          <w:b/>
          <w:i w:val="false"/>
          <w:color w:val="000000"/>
        </w:rPr>
        <w:t xml:space="preserve"> Избирательный участок № 775</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Центр: пограничная комендатура "Теректы" региональное управление "Шығыс" пограничной службы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В границах: пограничной комендатуры "Теректы"</w:t>
      </w:r>
      <w:r>
        <w:br/>
      </w:r>
      <w:r>
        <w:rPr>
          <w:rFonts w:ascii="Times New Roman"/>
          <w:b w:val="false"/>
          <w:i w:val="false"/>
          <w:color w:val="000000"/>
          <w:sz w:val="28"/>
        </w:rPr>
        <w:t>
</w:t>
      </w:r>
    </w:p>
    <w:bookmarkStart w:name="z196" w:id="60"/>
    <w:p>
      <w:pPr>
        <w:spacing w:after="0"/>
        <w:ind w:left="0"/>
        <w:jc w:val="left"/>
      </w:pPr>
      <w:r>
        <w:rPr>
          <w:rFonts w:ascii="Times New Roman"/>
          <w:b/>
          <w:i w:val="false"/>
          <w:color w:val="000000"/>
        </w:rPr>
        <w:t xml:space="preserve"> Избирательный участок № 776</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Центр: пограничная застава "Моилды" региональное управление "Шығыс" пограничной службы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В границах: пограничной заставы "Моилды"</w:t>
      </w:r>
      <w:r>
        <w:br/>
      </w:r>
      <w:r>
        <w:rPr>
          <w:rFonts w:ascii="Times New Roman"/>
          <w:b w:val="false"/>
          <w:i w:val="false"/>
          <w:color w:val="000000"/>
          <w:sz w:val="28"/>
        </w:rPr>
        <w:t>
</w:t>
      </w:r>
    </w:p>
    <w:bookmarkStart w:name="z199" w:id="61"/>
    <w:p>
      <w:pPr>
        <w:spacing w:after="0"/>
        <w:ind w:left="0"/>
        <w:jc w:val="left"/>
      </w:pPr>
      <w:r>
        <w:rPr>
          <w:rFonts w:ascii="Times New Roman"/>
          <w:b/>
          <w:i w:val="false"/>
          <w:color w:val="000000"/>
        </w:rPr>
        <w:t xml:space="preserve"> Избирательный участок № 777</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Центр: пограничная комендатура "Тоскаин" региональное управление "Шығыс" пограничной службы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В границах: пограничной заставы "Тоскаин"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