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44bd" w14:textId="78a4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Курчумского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07 апреля 2015 года № 121. Зарегистрировано Департаментом юстиции Восточно-Казахстанской области 10 апреля 2015 года № 3858.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сельского хозяйства Курчумского района 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07 " апреля 2015 года № 121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Курчумского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Курчумского района" (далее - Отдел) является государственным органом Республики Казахстан, осуществляет руководство в сфере предпринимательства и сельского хозяйства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Курчумский район, село Курчум, улица Барак Батыра,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Курчумского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предпринимательства и сельского хозяйства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туристической деятельности и создание благоприятных условий для ее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проводит мониторинг состояния продовольственной безопасности на территории Курчумского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предоставляет в местный исполнительный орган области информацию о развитии туризма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Курчумского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