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3814" w14:textId="82f3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по Курчумскому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10 марта 2015 года № 82. Зарегистрировано Департаментом юстиции Восточно-Казахстанской области 03 апреля 2015 года № 3819. Утратило силу - постановлением акимата Курчумского района Восточно-Казахстанской области от 22 января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22.01.2016 № 28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оснавании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атестации административных государственных служащих, утвержденных Указам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приказам Председателя Агенства Республики Казахстан по делам государственной службы и противодействию коррупции от 29 декабря 2014 года № 86,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прилагаемую методику ежегодной оценки деятельности административных государственных служащих корпуса "Б" по Курчумскому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руковадителя аппарата акима Курчумского района Абилмажинову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2015 года № 82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по Курчумскому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по Курчумскому району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по Курчумскому району (далее-служащие).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Государственные органы с учетам специфики своей деятельности разрабатывают и утверждают методики оценки деятельности служащих корпуса "Б" на основе настоящей Методики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районного бюджета, акимов поселка,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"Б" по Курчумскому району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Курчумскому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(далее -кадровая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 от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Кадровая служба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Итоговая оценка служащего вычисляется кадровой службой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a – итоговая оценка служащего,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Кадровая служба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 допущении ошибки службой управления персоналом при расчете результата оценки служащего.При этом не допускается снижение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по Восточно-Казахстанской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Восточно-Казахстанской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Курчумскому району</w:t>
            </w:r>
          </w:p>
        </w:tc>
      </w:tr>
    </w:tbl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Курчумскому району</w:t>
            </w:r>
          </w:p>
        </w:tc>
      </w:tr>
    </w:tbl>
    <w:bookmarkStart w:name="z9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Курчумскому району </w:t>
            </w:r>
          </w:p>
        </w:tc>
      </w:tr>
    </w:tbl>
    <w:bookmarkStart w:name="z10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6"/>
        <w:gridCol w:w="4292"/>
        <w:gridCol w:w="2199"/>
        <w:gridCol w:w="1411"/>
        <w:gridCol w:w="1412"/>
      </w:tblGrid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(Ф.И.О. (при его наличии), 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