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a7ccbc" w14:textId="ba7ccb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Положения о государственном учреждении "Аппарата акима Улкен Нарынского сельского округа Катон-Карагайского района Восточно-Казахстанской области"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Катон-Карагайского района Восточно-Казахстанской области от 29 декабря 2015 года № 559. Зарегистрировано Департаментом юстиции Восточно-Казахстанской области 29 января 2016 года № 4375. Утратило силу - постановлением акимата Катон-Карагайского района Восточно-Казахстанской области от 25 марта 2016 года № 112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Утратило силу - </w:t>
      </w:r>
      <w:r>
        <w:rPr>
          <w:rFonts w:ascii="Times New Roman"/>
          <w:b w:val="false"/>
          <w:i w:val="false"/>
          <w:color w:val="ff0000"/>
          <w:sz w:val="28"/>
        </w:rPr>
        <w:t>постановлением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акимата Катон-Карагайского района Восточно-Казахстанской области от 25.03.2016 № 112.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>В тексте документа сохранена пунктуация и орфография оригинала.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 марта 2011 года "О государственном имуществе", </w:t>
      </w:r>
      <w:r>
        <w:rPr>
          <w:rFonts w:ascii="Times New Roman"/>
          <w:b w:val="false"/>
          <w:i w:val="false"/>
          <w:color w:val="000000"/>
          <w:sz w:val="28"/>
        </w:rPr>
        <w:t>Указом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29 октября 2012 года № 410 "Об утверждении Типового положения государственного органа Республики Казахстан", акимат Катон-Карагайского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Утвердить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 государственном учреждении "Аппарат акима Улкен Нарынского сельского округа Катон-Карагайского района Восточно-Казахстанской области" согласно приложению к настоящему постановлению.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2. Настоящее постановление вводится в действие по истечении десяти календарных дней со дня его первого официального опубликования.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Байгонусов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постановлению акимата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Катон–Карагайского 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"29" декабря 2015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559 </w:t>
            </w:r>
          </w:p>
        </w:tc>
      </w:tr>
    </w:tbl>
    <w:bookmarkStart w:name="z11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государственного учреждения "Аппарат акима Улкен Нарынского сельского округа Катон-Карагайского района Восточно-Казахстанской области"</w:t>
      </w:r>
    </w:p>
    <w:bookmarkEnd w:id="0"/>
    <w:bookmarkStart w:name="z12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1. Государственное учреждение "Аппарат акима Улкен Нарынского сельского округа Катон-Карагайского района" входит в единую систему исполнительных органов Республики Казахстан и является государственным органом Республики Казахстан, осуществляющий руководство в сфере обеспечения проведении общегосударственной политики исполнительной власти в сочетании с интересами и потребностями развития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2. Государственное учреждение "Аппарат акима Улкен Нарынского сельского округа Катон-Карагайского района" осуществляет свою деятельность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и законами Республики Казахстан, актами Президента и Правительства Республики Казахстан, иными нормативными правовыми актами, а также настоящим Положением.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Государственное учреждение "Аппарат акима Улкен Нарынского сельского округа Катон-Карагайского района" является юридическим лицом в организационно-правовой форме государственного учреждения, имеет печати и штампы со своим наименованием на государственном языке, бланки установленного образца, в соответствии с законодательством Республики Казахстан счета в органах казначейства.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Государственное учреждение "Аппарат акима Улкен Нарынского сельского округа Катон-Карагайского района" вступает в гражданско-правовые отношения от собственного имени.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5. Государственное учреждение "Аппарат акима Улкен Нарынского сельского округа Катон-Карагайского района" имеет право выступать стороной гражданско-правовых отношений от имени государства, если оно уполномочено на это в соответствии с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6. Государственное учреждение "Аппарат акима Улкен Нарынского сельского округа Катон-Карагайского района" по вопросам своей компетенции в установленном законодательством порядке принимает решения, оформляемые решением и распоряжением руководителя государственного учреждения "Аппарат акима Улкен Нарынского сельского округа Катон-Карагайского района" и другими актами, предусмотренными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7. Структура и лимит штатной численности государственного учреждения "Аппарат акима Улкен Нарынского сельского округа Катон-Карагайского района" утверждаются в соответствии с действующим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8. Местонахождение государственного учреждения "Аппарат акима Улкен Нарынского сельского округа Катон-Карагайского района": 070900, Республика Казахстан, Восточно-Казахстанская область, Катон-Карагайский район, село Улкен Нарын, улица Абылайхана, дом 107.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9. Полное наименование государственного органа - государственное учреждение "Аппарат акима Улкен Нарынского сельского округа Катон-Карагайского района".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Краткое наименование государственного органа – ГУ "Аппарат акима Улкен Нарынского сельского округа Катон-Карагайского района".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10. Настоящее Положение является учредительным документом государственного учреждения "Аппарат акима Улкен Нарынского сельского округа Катон-Карагайского района".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11. Финансирование деятельности государственного учреждения "Аппарат акима Улкен Нарынского сельского округа Катон-Карагайского района" осуществляется из местного бюджета.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12. Государственному учреждению "Аппарат акима Улкен Нарынского сельского округа Катон-Карагайского района" запрещается вступать в договорные отношения с субъектами предпринимательства на предмет выполнения обязанностей, являющихся функциями государственного учреждения "Аппарат акима Улкен Нарынского сельского округа Катон-Карагайского района".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Если государственному учреждению "Аппарат акима Улкен Нарынского сельского округа Катон-Карагайского района" законодательными актами предоставлено право осуществлять приносящую доходы деятельность, то доходы, полученные от такой деятельности, направляются в доход государственного бюджета.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7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Миссия, основные задачи, функции, права и обязанности государственного учреждения "Аппарат акима Улкен Нарынского сельского округа Катон-Карагайского района"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13. Миссия государственного учреждения "Аппарат акима Улкен Нарынского сельского округа Катон-Карагайского района": Обеспечение деятельности местного исполнительного органа и акима района (в соответствии с подпунктом 2) </w:t>
      </w:r>
      <w:r>
        <w:rPr>
          <w:rFonts w:ascii="Times New Roman"/>
          <w:b w:val="false"/>
          <w:i w:val="false"/>
          <w:color w:val="000000"/>
          <w:sz w:val="28"/>
        </w:rPr>
        <w:t>статьи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14. Задачи: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информационно- аналитическая;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организационно-правовая;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3) материально-техническое обеспечение деятельности акимата и акима района (в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38 и </w:t>
      </w:r>
      <w:r>
        <w:rPr>
          <w:rFonts w:ascii="Times New Roman"/>
          <w:b w:val="false"/>
          <w:i w:val="false"/>
          <w:color w:val="000000"/>
          <w:sz w:val="28"/>
        </w:rPr>
        <w:t>статьи 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15. Функции: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принимает в пределах своей компетенции решения и распоряжения, дает указания и поручения работникам государственного учреждения;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рассматривает обращения, заявления, жалобы граждан, принимает меры по защите прав и свобод граждан;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содействует сбору налогов и других обязательных платежей в бюджет;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разрабатывает и вносит в вышестоящий акимат района для утверждения соответствующим маслихатом бюджетные программы, администратором которых выступает аппарат акима;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5) содействует исполнению гражданами и юридическими лицами норм </w:t>
      </w:r>
      <w:r>
        <w:rPr>
          <w:rFonts w:ascii="Times New Roman"/>
          <w:b w:val="false"/>
          <w:i w:val="false"/>
          <w:color w:val="000000"/>
          <w:sz w:val="28"/>
        </w:rPr>
        <w:t>Конституции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законов и актов Президента и Правительства Республики Казахстан, нормативных правовых актов, центральных и местных государственных органов;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6) в целях своей компетенции осуществляет регулирование земельных отношений;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7) содействует в обеспечении сохранения коммунального жилищного фонда, а также эксплуатации и содержании автомобильных дорог;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8) содействует организации крестьянских или фермерских хозяйств, развитию предпринимательской деятельности;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10) в пределах своей компетенции организует и обеспечивает исполнение законодательства по вопросам о воинской обязанности и воинской службы, мобилизационной подготовки и мобилизации, а также в сфере гражданской защиты;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11) организует работу по сохранению исторического и культурного наследия;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12) выявляет малообеспеченных лиц, вносит в вышестоящие органы предложения по обеспечению занятости, оказанию адресной социальной помощи, организует обслуживание одиноких престарелых и нетрудоспособных граждан на дому;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13) содействует в обеспечении трудоустройства лиц, состоящих на учете в службе пробации уголовно-исполнительной инспекции, и оказывает иную социально-правовую помощь;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14) организует помощь инвалидам;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15) организует совместно с уполномоченным органом по физической культуре и спорту и общественными объединениями инвалидов проведение оздоровительных и спортивных мероприятий среди инвалидов;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16) организует совместно с уполномоченным органов в области физической культуры и спорта и с общественными объединениями инвалидов культурно-массовые и просветительские мероприятия;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17) координирует оказание благотворительной и социальной помощи инвалидам;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18) координирует оказание социально уязвимым слоям населения благотворительной помощи;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19) содействует кадровому обеспечению сельских организации здравоохранения;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20) содействует развитию местной социальной инфраструктуры;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21) организует движение общественного транспорта;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22) в случае необходимости оказания неотложной медицинской помощи организует доставку больных до ближайшей организации здравоохранения, оказывающей врачебную помощь;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23) взаимодействует с органами местного самоуправления;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24) осуществляет похозяйственный учет;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25) принимает участие в работе сессии районного маслихата при утверждении (уточнении) местного бюджета;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26) поддерживает и оказывает содействие в материально-техническом обеспечении дошкольной организаций, учреждений культуры и является органом управления для данных учреждении юридических лиц;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27) организует в пределах своей компетенции водоснабжение населенных пунктов и регулирует вопросы водопользования;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28) организует работы по благоустройству, освещению, озеленению и санитарной очистке населенных пунктов</w:t>
      </w:r>
      <w:r>
        <w:rPr>
          <w:rFonts w:ascii="Times New Roman"/>
          <w:b/>
          <w:i w:val="false"/>
          <w:color w:val="000000"/>
          <w:sz w:val="28"/>
        </w:rPr>
        <w:t>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29) организует погребение безродных и общественные работы по содержанию в надлежащем состоянии кладбищ и иных мест захоронения</w:t>
      </w:r>
      <w:r>
        <w:rPr>
          <w:rFonts w:ascii="Times New Roman"/>
          <w:b/>
          <w:i w:val="false"/>
          <w:color w:val="000000"/>
          <w:sz w:val="28"/>
        </w:rPr>
        <w:t>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30) ведет реестр непрофессиональных медиаторов</w:t>
      </w:r>
      <w:r>
        <w:rPr>
          <w:rFonts w:ascii="Times New Roman"/>
          <w:b/>
          <w:i w:val="false"/>
          <w:color w:val="000000"/>
          <w:sz w:val="28"/>
        </w:rPr>
        <w:t>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31) вносит в районный исполнительный орган предложения по организации транспортного сообщения с районным центром, а также организация бесплатного подвоза учащихся до школ и обратно в сельскую местность;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32) составляет и утверждает сводный план поступлений и расходов денег от реализации государственными учреждениями товаров (работ, услуг), остающихся в их распоряжении, в соответствии с бюджетным законодательством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33) предоставляет переданное в управление районное коммунальное имущество в имущественный наем (аренду) физическим лицам и негосударственным юридическим лицам без права последующего выкупа, сбор за аренду коммунального имущества и приватизация коммунального имущества находящегося на данной территории вносятся на счет аппарата акима;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34) определяет приоритетные направления деятельности и обязательные объемы работ (услуг), финансируемых из бюджета, переданных коммунальных государственных предприятий;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35) обеспечивает сохранность переданного коммунального имущества;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36) осуществляет управление переданными районными коммунальными юридическими лицами;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37) согласовывает годовую финансовую отчетность переданного в управление районного коммунального государственного предприятия, утверждаемую решением местного исполнительного органа;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38) утверждает индивидуальные планы финансирования переданных районных коммунальных государственных учреждений из местного бюджета;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39) формирует доходные источники;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40) обеспечивает открытие в центральном уполномоченном органе по исполнению бюджета контрольного счета наличности местного самоуправления, предназначенного для зачисления денег, направляемых акимами на реализацию функций местного самоуправления;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41) принимает работников по трудовому договору за счет экономии бюджетных средств и (или) поступлений, предусмотренных законодательством Республики Казахстан о местном государственном управлении и самоуправлении;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42) утверждает план поступлений и расходов денег местного самоуправления после согласования с собранием местного сообщества;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43) принятие решений об установлении карантина или ограничительных мероприятий по представлению главного государственного ветеринарно-санитарного инспектора в случае возникновения заразных болезней животных на соответствующей территории;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44) принятие решений о снятии карантина или ограничительных мероприятий по представлению главного государственного ветеринарно-санитарного инспектора после проведения комплекса ветеринарных мероприятий по ликвидации очагов заразных болезней животных на соответствующей территории;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45) обеспечение ветеринарных пунктов служебными помещениями в порядке, установленном законодательством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16. Права и обязанности: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Государственное учреждение "Аппарат акима Улкен Нарынского сельского округа Катон-Карагайского района" для реализации предусмотренным настоящим положением полномочий имеет право: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представлять интересы акима, государственного учреждения "Аппарат акима Улкен Нарынского сельского округа Катон-Карагайского района" в судах, во взаимоотношениях с государственными органами, организации по вопросам повышения эффективности управления на соответствующей территории;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в пределах своей компетенции запрашивать и получать необходимую информацию, документы и иные материалы от должностных лиц государственных органов и других организации;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исполнять качественно в срок акты и поручения Президента, Правительства Республики Казахстан и иных центральных органов, акимов и акиматов области, района;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соблюдать нормы действующего законодательства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В обязанности государственного учреждения "Аппарат акима Улкен Нарынского сельского округа Катон-Карагайского района" входит: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осуществление организационной, правовой, информационной, аналитической работы государственного учреждения "Аппарат акима Улкен Нарынского сельского округа Катон-Карагайского района" и его материально-техническое обеспечение;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качественное оказание государственных услуг населению в соответствии с действующим законодательством;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реализация законодательства Республики Казахстан о государственной службе, повышение квалификации кадров в системе государственных органов района;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представлять соответствующую информацию в уполномоченный орган по оценке качества оказания государственных услуг.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9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Организация деятельности государственного учреждения "Аппарат акима Улкен Нарынского сельского округа Катон-Карагайского района"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17. Руководство государственным учреждением "Аппарат акима Улкен Нарынского сельского округа Катон-Карагайского района" осуществляется первым руководителем, который несет персональную ответственность за выполнения возложенных на государственное учреждение "Аппарат акима Улкен Нарынского сельского округа Катон-Карагайского района" задач и осуществление им своих функции.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18. Первый руководитель государственного учреждения "Аппарат акима Улкен Нарынского сельского округа Катон-Карагайского района" назначается на должность и освобождается от должности акимом Катон-Карагайского района в соответствии с действующим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Должность первого руководителя государственного учреждения является выборной.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19. Полномочия первого руководителя государственного учреждения "Аппарат акима Улкен Нарынского сельского округа Катон-Карагайского района"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представляет на утверждение акимата района Положение государственного учреждения "Аппарат акима Улкен Нарынского сельского округа Катон-Карагайского района";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2) назначает на должность и освобождает от занимаемой должности в установленном порядке на основании 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государственной службе в Республике Казахстан" административных государственных служащих категории Е-G-1, E-G-3, E-G-4 и работников, осуществляющих техническое обслуживание аппарата акима;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определяет обязанности и полномочия работников государственного учреждения "Аппарат акима Улкен Нарынского сельского округа Катон-Карагайского района";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осуществляет в порядке, установленном законодательством Республики Казахстан, поощрение работников государственного учреждения "Аппарат акима Улкен Нарынского сельского округа Катон-Карагайского района", оказание материальной помощи, наложение на них дисциплинарных взыскании;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издает распоряжение и дает указание по вопросам, входящий в его компетенцию, обязательные для выполнения всеми работниками государственного учреждения "Аппарат акима Улкен Нарынского сельского округа Катон-Карагайского района";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6) подписывает служебную документацию в пределах своей компетенции;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7) проводит раздельные сходы с населением сельского округа;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8) противодействует коррупции и несет за это персональную ответственность;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9) представляет государственное учреждение в государственных органах, иных организациях;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10) осуществляет иные полномочия в соответствии с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Исполнение полномочий первого руководителя государственного учреждения "Аппарат акима Улкен Нарынского сельского округа Катон-Карагайского района" в период его отсутствия осуществляется лицом, его замещающим в соответствии с действующим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5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Имущество государственного учреждения "Аппарат акима Улкен Нарынского сельского округа Катон-Карагайского района"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20. Государственное учреждение "Аппарат акима Улкен Нарынского сельского округа Катон-Карагайского района" может иметь на праве оперативного управления обособленное имущество в случаях, предусмотренных законодательством. Имущество государственного учреждения "Аппарат акима Улкен Нарынского сельского округа Катон-Карагайского района"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 и иных источников, не запрещенных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21. Имущество, закрепленное за государственным учреждением "Аппарат акима Улкен Нарынского сельского округа Катон-Карагайского района" относится к районной коммунальной собственности.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22. Государственное учреждение "Аппарат акима Улкен Нарынского сельского округа Катон-Карагайского района"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9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Реорганизация и упразднение (ликвидация) государственного учреждения "Аппарат акима Улкен Нарынского сельского округа Катон-Карагайского района"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23. Реорганизация и упразднение государственного учреждения "Аппарат акима Улкен Нарынского сельского округа Катон-Карагайского района" осуществляются в соответствии с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11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6. Перечень организаций, находящихся в ведении государственного учреждения "Аппарат акима Улкен Нарынского сельского округа Катон-Карагайского района"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24. Аппарат акима имеет следующие организации, находящиеся в ведении: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Коммунальное государственное казенное предприятие "Детский сад "Балбөбек" в селе Улкен Нарын";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Коммунальное государственное казенное предприятие "Комбинированный детский сад "Күншуақ".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