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2f8f" w14:textId="c042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2015 года N 35/274-V. Зарегистрировано Департаментом юстиции Восточно-Казахстанской области 12 января 2016 года N 4334. Утратило силу - решением Катон-Карагайского районного маслихата Восточно-Казахстанской области от 23 декабря 2016 года № 8/55-VI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8/55-VI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34/406-V от 9 декабря 2015 года "Об областном бюджете на 2016-2018 годы" (зарегистрировано в Реестре государственной регистрации нормативных правовых актов за номером 4287),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Катон-Карагайского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4 485 760,6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618 493,0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4 816,9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3 841 450,7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4 501 624,9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28 914,0 тысяч тенге, в том числе: бюджетные кредиты – 41 268,0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- 44 778,3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44 778,3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Катон-Карагайского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нормативы распределения доходов в районный бюджет на 2016 год по социальному налогу, индивидуальному подоходному налогу с доходов, облагаемых у источника выплаты,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34/406-V от 9 декабря 2015 года "Об областном бюджете на 2016-2018 годы" (зарегистрировано в Реестре государственной регистрации нормативных правовых актов за номером 4287).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установлен объем субвенции, передаваемый из областного бюджета в сумме 2 601 807,0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2016 год в сумме 10 000,0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на 2016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перечень бюджетных программ на 2016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 перечень целевых текущих трансфертов и трансфертов на развитие из областного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перечень целевых текущих трансфертов и трансфертов на развитие из республиканского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 предусмотренные средства для реализации мер социальной поддержки специалистам социальной сферы сельских населенных пунктов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Учесть предусмотренные средства резерва местного исполнительного органа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Учесть предусмотренные распределение сумм на трансферты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Признать утратившим силу некоторые решение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Катон-Карагайского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145"/>
        <w:gridCol w:w="1145"/>
        <w:gridCol w:w="6206"/>
        <w:gridCol w:w="2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4501624,9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Катон-Карагайского районного маслихата Восточно-Казахстанской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3/25-VI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928"/>
        <w:gridCol w:w="928"/>
        <w:gridCol w:w="6503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5754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Катон-Карагайского районного маслихата Восточно-Казахстанской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3/25-VI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928"/>
        <w:gridCol w:w="928"/>
        <w:gridCol w:w="6503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5754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Катон-Карагайского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513"/>
        <w:gridCol w:w="1514"/>
        <w:gridCol w:w="8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2623"/>
        <w:gridCol w:w="2623"/>
        <w:gridCol w:w="5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Катон-Карагайского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377"/>
        <w:gridCol w:w="1377"/>
        <w:gridCol w:w="5375"/>
        <w:gridCol w:w="3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Катон-Карагайского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145"/>
        <w:gridCol w:w="1145"/>
        <w:gridCol w:w="6206"/>
        <w:gridCol w:w="2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Катон-Карагайского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935"/>
        <w:gridCol w:w="935"/>
        <w:gridCol w:w="3051"/>
        <w:gridCol w:w="2240"/>
        <w:gridCol w:w="2240"/>
        <w:gridCol w:w="2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ПСД на строительство спортивного зала в КГУ "Аксуская средняя школа" в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корректировку ПДС 27-ми квартирного жилого дома с 3 на 4 класс комфортности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для строительства индивидуальных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заключение госэкспертизы по Строительству 27-ми квартирного жилого дома в с. 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проекту "Реконструкция центральной котельной и тепловых сетей в селе Катон-Карагай"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Солдатово"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Новополяковка"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и получение госэкспертизы на реконструкцию стадиона в с.Улкен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492"/>
        <w:gridCol w:w="1492"/>
        <w:gridCol w:w="5018"/>
        <w:gridCol w:w="3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10 - в редакции решения Катон-Карагайского районного маслихата Восточно-Казахстанской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3/25-VI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3643"/>
        <w:gridCol w:w="1629"/>
        <w:gridCol w:w="1886"/>
        <w:gridCol w:w="1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11 - в редакции решения Катон-Карагайского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752"/>
        <w:gridCol w:w="1752"/>
        <w:gridCol w:w="4006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Катон-Карагайского района"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Улкен Нарынского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Новохайрузовского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Алтынбельского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Солоновского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Новополяковского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Солдатовского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Катон-Карагайского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Белкарагайского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Урыльского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Коробихинского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35/274-V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Пречень утративших силу некоторых решений Катон-Карагайского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района на 2015-2017 годы" от 23 декабря 2014 года № 28/206-V (зарегистрировано в Реестре государственной регистрации нормативных правовых актов за номером 3607, опубликовано в газетах "Луч" от 16, 23, 28, 30 января, 6 февраля 2015 года № 4, 5, 6, 7,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№ 29/225-V от 16 марта 2015 года "О внесении изменений в решение Катон-Карагайского районного маслихата от 23 декабря 2014 года № 28/206-V "О бюджете Катон-Карагайского района на 2015-2017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3771, опубликовано в газетах "Луч" от 10, 15, 17, 22 апреля 2015 года № 26, 27, 28, 29,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№ 30/234-V от 07 апреля 2015 года "О внесении изменений в решение Катон-Карагайского районного маслихата от 23 декабря 2014 года № 28/206-V "О бюджете Катон-Карагайского района на 2015-2017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3878, опубликовано в газетах "Луч" от 29 апреля, 1, 6, 8, 20, 22, 29 мая 2015 года № 32, 33, 34, 37, 38,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№31 /245-V от 16 июня 2015 года "О внесении изменений в решение Катон-Карагайского районного маслихата от 23 декабря 2014 года № 28/206-V "О бюджете Катон-Карагайского района на 2015-2017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4036, опубликовано в газетах "Луч" от 22, 24, 29, 31 июль, 5, 12,14,19, 21 август 2015 года № 54, 55, 56, 57, 58, 60, 61, 62,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№32 /254-V от 22 сентября 2015 года "О внесении изменений в решение Катон-Карагайского районного маслихата от 23 декабря 2014 года № 28/206-V "О бюджете Катон-Карагайского района на 2015-2017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4160, опубликовано в газетах "Луч" от 23, 28, 30 октября, 04 ноября 2015 года № 80, 81, 82, 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№33 /262-V от 16 октября 2015 года "О внесении изменений в решение Катон-Карагайского районного маслихата от 23 декабря 2014 года № 28/206-V "О бюджете Катон-Карагайского района на 2015-2017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4191, опубликовано в газетах "Луч" от 06, 11, 13 ноября 2015 года № 84, 85, 86,).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№34 /270-V от 13 ноября 2015 года "О внесении изменений в решение Катон-Карагайского районного маслихата от 23 декабря 2014 года № 28/206-V "О бюджете Катон-Карагайского района на 2015-2017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4235, опубликовано в газетах "Луч" от 02, 11, 16 декабря 2015 года № 91, 94, 95,).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№ 35 /278-V от 21 декабря 2015 года "О внесении изменений в решение Катон-Карагайского районного маслихата от 23 декабря 2014 года № 28/206-V "О бюджете Катон-Карагайского района на 2015-2017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4300, опубликовано в газетах "Луч".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