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d39c" w14:textId="b94d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Катон-Карагайского районного маслихата от 23 декабря 2014 года № 28/206-V "О бюджете Катон-Карагайского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22 сентября 2015 года N 32/254-V. Зарегистрировано Департаментом юстиции Восточно-Казахстанской области 05 октября 2015 года N 4160. Утратило силу - решением Катон-Карагайского районного маслихата Восточно-Казахстанской области от 25 декабря 2015 года N 35/274-V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Катон-Карагайского районного маслихата Восточно-Казахстанской области от 25.12.2015 N 35/274-V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Катон-Карагайский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23 декабря 2014 года № 28/206-V "О бюджете Катон-Карагайского района на 2015-2017 годы" (зарегистрировано в Реестре государственной регистрации нормативных правовых актов за номером 3607, опубликовано в газетах "Луч" от 16, 23, 28, 30 января, 6 февраля 2015 года № 4, 5, 6, 7, 8)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"Утвердить бюджет Катон-Карагайского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4 091 189,0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388 598,0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6 921,0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25 643,0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3 670 027,0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4 093 075,6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38 584,0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47 568,0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8 984,0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4 500,0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4 500,0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- 44970,6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44970,6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Б.Токтаганов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№32/254-V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сентября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№28/206-V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801"/>
        <w:gridCol w:w="6786"/>
        <w:gridCol w:w="3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185"/>
        <w:gridCol w:w="1185"/>
        <w:gridCol w:w="5851"/>
        <w:gridCol w:w="32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4093075,6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-44970,6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№ 32/254-V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сентября 2015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28/206-V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</w:p>
        </w:tc>
      </w:tr>
    </w:tbl>
    <w:bookmarkStart w:name="z3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2015 год, финансируемых из местного бюджета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1609"/>
        <w:gridCol w:w="1609"/>
        <w:gridCol w:w="79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№32/254-V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сентября 2015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№28/206-V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</w:p>
        </w:tc>
      </w:tr>
    </w:tbl>
    <w:bookmarkStart w:name="z5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2015 год не подлежащих секвестру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656"/>
        <w:gridCol w:w="1656"/>
        <w:gridCol w:w="3288"/>
        <w:gridCol w:w="4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32/254-V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сентября 2015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28/206-V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2014 года</w:t>
            </w:r>
          </w:p>
        </w:tc>
      </w:tr>
    </w:tbl>
    <w:bookmarkStart w:name="z5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на 2015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1359"/>
        <w:gridCol w:w="1359"/>
        <w:gridCol w:w="5304"/>
        <w:gridCol w:w="3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32/254-V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сентября 2015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28/206-V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</w:p>
        </w:tc>
      </w:tr>
    </w:tbl>
    <w:bookmarkStart w:name="z56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на 2015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219"/>
        <w:gridCol w:w="1219"/>
        <w:gridCol w:w="6022"/>
        <w:gridCol w:w="2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32/254-V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сентября 2015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28/206-V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</w:p>
        </w:tc>
      </w:tr>
    </w:tbl>
    <w:bookmarkStart w:name="z66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местного исполнительного органа района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916"/>
        <w:gridCol w:w="916"/>
        <w:gridCol w:w="916"/>
        <w:gridCol w:w="3803"/>
        <w:gridCol w:w="1701"/>
        <w:gridCol w:w="1701"/>
        <w:gridCol w:w="17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