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487" w14:textId="c22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 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07 апреля 2015 года N 30/234-V. Зарегистрировано Департаментом юстиции Восточно-Казахстанской области 14 апреля 2015 года N 3878.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both"/>
      </w:pPr>
      <w:bookmarkStart w:name="z1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25.12.2015 N 35/274-V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>
решением Восточно-Казахстанского областного маслихата от 27 марта 2015 года № 26/317-V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4 101 463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3 680 301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4 103 349,6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38 584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44970,6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Принять к исполнению на 2015 год норматив распределения доходов в бюджет района по социальному, индивидуальному подоходному налогу, с доходов, облагаемых у источника выплаты, индивидуальному подоходному налогу с доходов иностарнных граждан, облагаемых у источника выплаты в размере 65 процентов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 V "Об областном бюджете на 2015-2017 годы" (зарегистрировано в Реестре государственной регистрации нормативных правовых актов за номером 3589).".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Кертешев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№30/234-V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2015 года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4"/>
        </w:tc>
      </w:tr>
    </w:tbl>
    <w:bookmarkStart w:name="z1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3"/>
        <w:gridCol w:w="768"/>
        <w:gridCol w:w="5184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№30/234-V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2015 года</w:t>
            </w:r>
          </w:p>
          <w:bookmarkEnd w:id="21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220"/>
        </w:tc>
      </w:tr>
    </w:tbl>
    <w:bookmarkStart w:name="z3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2015 год, финансируемых из местного бюджета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№30/234-V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2015 года</w:t>
            </w:r>
          </w:p>
          <w:bookmarkEnd w:id="40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401"/>
        </w:tc>
      </w:tr>
    </w:tbl>
    <w:bookmarkStart w:name="z53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2015 год не подлежащих секвестру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1"/>
        <w:gridCol w:w="1921"/>
        <w:gridCol w:w="2345"/>
        <w:gridCol w:w="4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№30/234-V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2015 года</w:t>
            </w:r>
          </w:p>
          <w:bookmarkEnd w:id="4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412"/>
        </w:tc>
      </w:tr>
    </w:tbl>
    <w:bookmarkStart w:name="z55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республиканского бюджета на 2015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8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