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1aba" w14:textId="b111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Катон-Карагайского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Катон-Карагайского района Восточно-Казахстанской области от 11 марта 2015 года № 79. Зарегистрировано Департаментом юстиции Восточно-Казахстанской области 3 апреля 2015 года № 3821. Утратило силу - постановлением акимата Катон-Карагайского района Восточно-Казахстанской области от 28 апреля 2016 года № 169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Катон-Карагайского района Восточно-Казахстанской области от 28.04.2016 № 169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Катон-Карагайского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государственном учреждении "Отдел ветеринарии Катон-Карагайского района",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Ракишева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 –Карагайского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марта 2015 года №79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 о государственном учреждении "Отдел ветеринарии Катон-Карагайского района"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Положение - в редакции постановления акимата Катон-Карагайского района Восточно-Казахстанской области от 17.06.2015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Катон-Карагайского района" является государственным органом Республики Казахстан, осуществляет руководство в сфере ветеринарии на территории Катон-Карагайского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ветеринарии Катон-Карагайского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ветеринарии Катон-Карагайского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Катон-Карагайского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Катон-Карагайского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Катон-Карагайского района" по вопросам своей компетенции в установленном законодательством порядке принимает решения, оформляемые приказами руководителя отдела ветеринарии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ветеринарии Катон-Карагайского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070900, Республика Казахстан, Восточно-Казахстанская область, Катон-Карагайский район, село Улкен Нарын, улица Слямова, 138.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ветеринарии Катон-Карагайского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"Отдел ветеринарии Катон-Карагайского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Учредителем государственного учреждения "Отдел ветеринарии Катон-Карагайского района" является государство в лице акимата Катон-Карагайского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ветеринарии Катон-Карагайского района" осуществляется из местного бюджета Катон-Карагайского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ветеринарии Катон-Карагайского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отдела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Режим работы Государственного учреждения "Отдел ветеринарии Катон-Карагайского района"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15. Миссия Государственного учреждения "Отдел ветеринарии Катон-Карагайского района": обеспечение реализации основных направлений государственной политики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16. Задачи Государственного учреждения "Отдел ветеринарии Катон-Карагайского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охрана территории Катон-Карагайского района от заноса и распространения заразных и экзотических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17. Функции государственного учреждения "Отдел ветеринарии Катон-Карагайского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организовывает отлов и уничтожение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2) организовывает строительство скотомогильников (биотермических ям) и обеспечивает их содержание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организовывает хранение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обезвреживает (обеззараживает) и перерабатывает без изъятия животных, продукцию и сырье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возмещает владельцам стоимость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организовывает и осуществляет государственный ветеринарно-санитарный контроль и надзор за соблюдением физическими и юридическими лицами законодательства Республики Казахстан в области ветеринарии в пределах Катон-Карагайского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проводит обследование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8) выдает акты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государственный ветеринарно-санитарный контроль и надзор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организовывает государственную комиссию по приему и эксплуатации объектов производства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производству,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Катон-Карагайского района,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государственный ветеринарно-санитарный контроль и надзор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составляет акты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организовывает проведение ветеринарных мероприятий по энзоотическим болезням животных на территории Катон-Карагайского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организовывает проведение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организовывает проведение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организовывает санитарный убой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принимает уведомления от физических и юридических лиц о начале или прекращении осуществления предпринимательской деятельности в области ветеринарии, а также ведет государственный электронный реестра разрешений и уведомлений в соответствии с Законом Республики Казахстан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 государственного учреждения "Отдел ветеринарии Катон-Карагайского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государственного учреждения "Отдел ветеринарии Катон-Карагайского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государственного учреждения "Отдел ветеринарии Катон-Карагайского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государственного учреждения "Отдел ветеринарии Катон-Карагайского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выполнять иные обязанности, входящие в компетенцию государственного учреждения "Отдел ветеринарии Катон-Карагайского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19. Руководство государственным учреждением "Отдел ветеринарии Катон-Карагайского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Катон-Карагайского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Руководитель Государственного учреждения "Отдел ветеринарии Катон-Карагайского района" назначается на должность и освобождается от должности акимом Катон-Карагайского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21. Полномочия руководителя государственного учреждения "Отдел ветеринарии Катон-Карагайского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государственного учреждения "Отдел ветеринарии Катон-Карагайского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в установленном законодательством порядке осуществляет поощрение и налагает дисциплинарные взыскания на сотрудников государственного учреждения "Отдел ветеринарии Катон-Карагайского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утверждает должностные инструкции работников государственного учреждения "Отдел ветеринарии Катон-Карагайского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представляет интересы государственного учреждения "Отдел ветеринарии Катон-Карагайского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утверждает штатное расписание государственного учреждения "Отдел ветеринарии Катон-Карагайского района" в пределах лимита штатной численности и структуры, утвержденных постановлением Катон-Карагайского районного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 ветеринарии Катон-Карагайского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Государственное учреждение "Отдел ветеринарии Катон-Карагайского района"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государственного учреждения "Отдел ветеринарии Катон-Карагайского района"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государственным учреждением "Отдел ветеринарии Катон-Карагайского района",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ветеринарии Катон-Карагайского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государственного учреждения "Отдел ветеринарии Катон-Карагайского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организации находящихся в ведении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Коммунальное государственное предприятие "Ветеринарная служба Катон-Карагайского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