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239b" w14:textId="7982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18 декабря 2015 года N 462. Зарегистрировано Департаментом юстиции Восточно-Казахстанской области 15 января 2016 года N 4344. Утратило силу - постановлением акимата Зыряновского района Восточно-Казахстанской области от 17 мая 2016 года №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17.06.2016 № 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населения"", для поддержки различных групп населения испытывающих затруднение в трудоустройстве,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общественные работы в 2016 году по Зыряновскому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утвердить в размере 1,25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Зыряновского района Светаша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569"/>
        <w:gridCol w:w="1621"/>
        <w:gridCol w:w="2476"/>
        <w:gridCol w:w="797"/>
        <w:gridCol w:w="561"/>
        <w:gridCol w:w="2715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Зыряновска"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Серебрянск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ремонтных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Зубовск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ремонтных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Малеевского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Никольского сельского округа Зыряновского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Новая Бухтарма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помощь в проведении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помощь в проведении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Парыгинского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Прибрежный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Первороссийского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Соловьевского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ремонтных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Средигорного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Тургусунского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"Зырян Тәртіп" (учредитель акимат Зыряновского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1500-4000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Зыряновскому району-городу Зыряновску"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уведомлений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районное отделение Республиканского государственного предприятия на праве хозяйственного ведения "Центр по недвижимости"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Государственного центра по выплате пенсий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извещений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Зыряновского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"Зыряновский территориальный отдел по исполнению судебных актов Департамента юстиции Восточно-Казахстанской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извещений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"Серебрянский территориальный отдел по исполнению судебных актов Департамента юстиции Восточно-Казахстанской области Министерства 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извещений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районный узел почтовой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почтовой 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почтовых отправлений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образования, физической культуры и спорта Зыряновского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"Станция юных натуралистов"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коммунального государственного учреждения "Государственный архив" управления культуры, архивов и документации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транспорта, автомобильных дорог и жилищной инспекции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"Детская юношеская спортивная школа города Зыряновска"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"Детская юношеская спортивная школа города Серебрянска"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специальная школа-интернат для детей с девиантным поведением" г. Серебрянск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10 "Ладушки"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14 "Катюша"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"Серебрянское медико-социальное учреждение для престарелых и инвалидов общего типа" управления координации занятости и социальных программ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приют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"Городская больница г. Серебрянск Зыряновского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 филиала Регионального государственного предприятия "Центр обслуживания населения"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"Коррекционная неполная средняя школа-интернат для детей сирот с задержкой психического развития" г.Серебрянск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"Серебрянский технологический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"Зыряновский технологический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"Ермай"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-50%, средства работодателя-50%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промышленности и туризма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социальной адаптации для лиц, не имеющих определенного места жительства"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7 "Салтанат" акимата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Дом милосердия "Карлыгаш"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-50%, средства работодателя-50%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инспекцией труда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"Территориальный центр социального обслуживания инвалидов и престарелых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обучения языкам"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"Зыряновская районная территориальная инспекция Комитета государственной инспекции в агропромышленном комплексе"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"Зыряннефтепродукт"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-50%, средства работодателя-50%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Горняк"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общественного объединения "Добровольное общество инвалидов Восточно-Казахстанской области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"Бухтарма ИнфраСервис"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Восточно-Казахстанский филиал Республиканское государственное предприятие на праве хозяйственного ведения "Научно-производственный центр земельного кадастра"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"Коррекционная школа – интернат № 2 для детей с нарушением слуха и речи"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8 города Зыряновска"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города Зыряновска"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6 города Зыряновска"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1 города Зыряновска"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"Путинцевская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"Маякская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"Средигорненская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"Соловьевскя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"Зубовская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"Леснопристанская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"Тургусунская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"Парыгинская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"Подорловская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500-2000 квадратных метров ежемесячно,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Конкретные условия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восьмичасовой рабочий день, обеденный перерыв 1 час,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за фактически отработанное время, отраженное в табеле рабочего времени в зависимости от количества, качества и сложности выполненных работ путем перечисления на лицевые счета безработных,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социального пособия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пенсионные и социальные 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производятся в соответствии с законодательством Республики Казахстан. Условия общественных работ для отдельных категорий работников (женщинам, имеющим несовершеннолетних детей, многодетным матерям,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