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151f" w14:textId="8e41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24 декабря 2014 года № 36/2-V "О бюджете Зыряновского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22 декабря 2015 года N 52/7-V. Зарегистрировано Департаментом юстиции Восточно-Казахстанской области 28 декабря 2015 года N 4307. Утратило силу - решением маслихата Зыряновского района Восточно-Казахстанской области от 23 декабря 2015 года N 52/2-V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Зыряновского района Восточно-Казахстанской области от 23.12.2015 N 52/2-V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34/410-V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4270), маслихат Зыряновского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24 декабря 2014 года № 36/2-V "О бюджете Зыряновского района на 2015-2017 годы" (зарегистрировано в Реестре государственной регистрации нормативных правовых актов за № 3620, опубликовано 22 января 2015 года в газетах "Көктас таңы", "Пульс! Зыряновска"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Зыряновского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- 6719168,1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2418077,6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36135,0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21208,0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4243747,5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6722035,1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19965,0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23784,0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3819,0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-22832,0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22832,0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Утвердить резерв местного исполнительного органа района на 2015 год в сумме 4116,0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Байбуринов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Зыряновского район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52/7-V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943"/>
        <w:gridCol w:w="943"/>
        <w:gridCol w:w="6606"/>
        <w:gridCol w:w="30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6722035,1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2285665,9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реконструкция,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