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41ba9" w14:textId="dd41b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Зыряновского района от 24 декабря 2014 года № 36/2-V "О бюджете Зыряновского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Зыряновского района Восточно-Казахстанской области от 16 октября 2015 года N 49/2-V. Зарегистрировано Департаментом юстиции Восточно-Казахстанской области 22 октября 2015 года N 4189. Утратило силу - решением маслихата Зыряновского района Восточно-Казахстанской области от 23 декабря 2015 года N 52/2-V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Зыряновского района Восточно-Казахстанской области от 23.12.2015 N 52/2-V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7 октября 2015 года № 32/379-V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декабря 2014 года № 24/289-V "Об областном бюджете на 2015-2017 годы" (зарегистрировано в Реестре государственной регистрации нормативных правовых актов за № 4173) маслихат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24 декабря 2014 года № 36/2-V "О бюджете Зыряновского района на 2015-2017 годы" (зарегистрировано в Реестре государственной регистрации нормативных правовых актов за № 3620, опубликовано 22 января 2015 года в газетах "Көктас таңы", "Пульс! Зыряновска" № 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Зыряновского района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6820987,9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2415026,6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32594,0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27800,0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4345567,3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6823854,9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19965,0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23784,0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3819,0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-22832,0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22832,0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Байбуринов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Зыряновского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Денисова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октября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36/2-V</w:t>
            </w:r>
          </w:p>
        </w:tc>
      </w:tr>
    </w:tbl>
    <w:bookmarkStart w:name="z2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1"/>
        <w:gridCol w:w="931"/>
        <w:gridCol w:w="6519"/>
        <w:gridCol w:w="29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6820987,9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2415026,6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863166,6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4345567,3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4345567,3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4345567,3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"/>
        <w:gridCol w:w="921"/>
        <w:gridCol w:w="1081"/>
        <w:gridCol w:w="1081"/>
        <w:gridCol w:w="5337"/>
        <w:gridCol w:w="29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6823854,9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215040,9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213941,5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2793081,7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421808,1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421808,1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2289611,7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2084416,9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реконструкция,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127738,7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114201,7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Капительные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Капительные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обустройство моногородов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октября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36/2-V</w:t>
            </w:r>
          </w:p>
        </w:tc>
      </w:tr>
    </w:tbl>
    <w:bookmarkStart w:name="z29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услуги по обеспечению деятельности акима района в городе, города районного значения, поселка, села, сельского округа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0"/>
        <w:gridCol w:w="2188"/>
        <w:gridCol w:w="7562"/>
      </w:tblGrid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Зыряновск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Серебрянск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Зубовск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Новая Бухтарма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Октябрьский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Прибрежный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213941,5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