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9c3" w14:textId="2d9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Зыряновском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апреля 2015 года N 127. Зарегистрировано Департаментом юстиции Восточно-Казахстанской области 21 мая 2015 года N 3961. Утратило силу - постановлением акимата Зыряновского района Восточно-Казахстанской области от 24 декабря 2015 года №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24.12.2015 № 467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размеров подушевого финансирования и родительской платы в Зыряновском районе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127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размеров подушевого финансирования и родительской платы в Зыряновском районе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1908"/>
        <w:gridCol w:w="1554"/>
        <w:gridCol w:w="1202"/>
        <w:gridCol w:w="1909"/>
        <w:gridCol w:w="1909"/>
        <w:gridCol w:w="19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