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75ce3" w14:textId="0275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Зыряновского района от 24 декабря 2014 года № 36/2-V "О бюджете Зыряновского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14 апреля 2015 года N 41/2-V. Зарегистрировано Департаментом юстиции Восточно-Казахстанской области 21 апреля 2015 года N 3901. Утратило силу - решением маслихата Зыряновского района Восточно-Казахстанской области от 23 декабря 2015 года N 52/2-V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23.12.2015 N 52/2-V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27 марта 2015 года № 26/317-V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№ 3808) маслихат Зыряновского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24 декабря 2014 года № 36/2-V "О бюджете Зыряновского района на 2015-2017 годы" (зарегистрировано в Реестре государственной регистрации нормативных правовых актов за № 3620, опубликовано 22 января 2015 года в газетах "Көктас таңы", "Пульс! Зыряновска" № 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Зыряновского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6396057,8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2322278,0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22381,0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27800,0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4023598,8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6398924,8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88437,0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92256,0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3819,0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-91304,0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91304,0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Ледянкин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Денисова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953"/>
        <w:gridCol w:w="953"/>
        <w:gridCol w:w="6678"/>
        <w:gridCol w:w="29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6396057,8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6398924,8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2269916,9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2087361,9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особо-охраняемые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1718908,9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обустройство моногородов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464370,9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-91304,0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41/2-V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36/2-V</w:t>
            </w:r>
          </w:p>
        </w:tc>
      </w:tr>
    </w:tbl>
    <w:bookmarkStart w:name="z27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8"/>
        <w:gridCol w:w="2256"/>
        <w:gridCol w:w="7416"/>
      </w:tblGrid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