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b555" w14:textId="0d4b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Зыряновского района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16 марта 2015 года N 40/7-V. Зарегистрировано Департаментом юстиции Восточно-Казахстанской области 06 апреля 2015 года N 3834. Утратило силу решением маслихата района Алтай Восточно-Казахстанской области от 16 октября 2019 года № 54/2-VI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Алтай Восточно 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3321, опубликовано в газетах "Көктас таңы", "Пульс! Зыряновска" от 22 мая 2014 года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"Атын алқа", орденами "Материнская слава" I и II степени или ранее получившим звание "Мать-героиня" - 5,05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"Күміс алқа" - 5,05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– 5,05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30,28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30,28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30,28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30,28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30,28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2,5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боевых действий на территории других государств –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по льготам и гарантиям, приравненным к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ставшим инвалидами вследствие ранения, контузии, увечья, полученные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- 30,28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лица, ставшие инвалидами вследствие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8,08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