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c9f4f" w14:textId="65c9f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сельского хозяйства Зыряновского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Зыряновского района Восточно-Казахстанской области от 09 февраля 2015 года N 42. Зарегистрировано Департаментом юстиции Восточно-Казахстанской области 27 февраля 2015 года N 3710. Утратило силу - постановлением акимата Зыряновского района Восточно-Казахстанской области от 9 декабря 2016 года № 428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–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Зыряновского района Восточно-Казахстанской области от 09.12.2016 № 428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Зыряновского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положение о государственном учреждении "Отдел сельского хозяйства Зыряновского района",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Зыряновского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Е. Салимов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февраля 2015 года № 42</w:t>
            </w:r>
          </w:p>
        </w:tc>
      </w:tr>
    </w:tbl>
    <w:bookmarkStart w:name="z1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сельского хозяйства Зыряновского района" 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 Государственное учреждение "Отдел сельского хозяйства Зыряновского района" (далее - Отдел) является государственным органом Республики Казахстан, осуществляет руководство в сфере сельского хозяйства на территории Зыряновского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Отдел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Отдел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Отдел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Отдел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Отдела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юридического лица: 070800, Республика Казахстан, Восточно-Казахстанская область, Зыряновский район, город Зыряновск, улица Советская, 18.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государственного органа - государственное учреждение "Отдел сельского хозяйства Зыряновского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Финансирование деятельности Отдела осуществляется из местного бюджета Зыряновского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Отделу запрещается вступать в договорные отношения с субъектами предпринимательства на предмет выполнения обязанностей, являющихся функциями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Режим работы Отдела устанавливается правилами внутреннего трудового распорядка и не должен противоречить нормам трудового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Отдела: обеспечение реализации основных направлений государственной политики в области развития сельского хозяйства на территории Зыряновского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15. Задачи Отдела: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организовывает исполнение и реализацию основных направлений экономической реформы на селе и на этой основе определяет перспективы аграрного сектора, тенденции его развития;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оказывает содействие в формировании рыночной инфраструктуры и организационных структур рыночного типа, проводит единую финансово-инвестиционную политику и учет;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содействует развитию и становлению различных организационно-правовых форм хозяйствования на селе на основе частной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определяет и содействует внедрению основных направлений научно-технического прогресса, путей и методов их реализации, пропаганды достижений науки и техники;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проводит мониторинг состояния продовольственной безопасности на территории Зыряновского района.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16. Функции Отдела: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осуществляет государственную поддержку субъектов агропромышленного комплекса в соответствии с требованиями законодательства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осуществляет государственную техническую инспекцию в области развития агропромышленного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проводит мониторинг развития сельских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 проводит сбор оперативной информации в области агропромышленного комплекса и сельских территорий и представляет ее местному исполнительному органу Восточно-Казахстанской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проводит конкурс "Лучший по профессии в агропромышленном комплексе";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ведҰт учет запасов продовольственных товаров в соответствующем регионе и представляет отчетность в местный исполнительный орган Восточно-Казахстанской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осуществляет в интересах местного государственного управления иные полномочия, возлагаемые на местные исполнительные органы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вносить на рассмотрение руководству района предложения по вопросам, входящим в компетенцию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рамках компетенции, предусмотренной законодательством Республики Казахстан привлекать работников других отделов местных исполнительных органов района для рассмотрения и совместной разработки вопросов, касающихся деятельности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инициировать проведение в установленном порядке совещаний по вопросам, входящим в компетенцию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запрашивать в рамках компетенции установленной законодательством Республики Казахстан от других государственных органов, должностных лиц, организаций и их руководителей, граждан информацию необходимую для выполнения своих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давать консультации по вопросам, входящим в компетенцию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представлять необходимые материалы и информацию в пределах своей компетенции и в рамках законодательства в случае официального запроса об этом юридических и физических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 выполнять иные обязанности, входящие в компетенцию Отдела.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Отделом осуществляется первым руководителем, который несет персональную ответственность за выполнение возложенных на Отдел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Отдела назначается на должность и освобождается от должности акимом Зыряновского района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Отдела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руководителя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установленном законодательстве порядке назначает на должности и освобождает от должностей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установленном законодательством порядке осуществляет поощрение и налагает дисциплинарные взыскания на сотрудников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пределах своей компетенции издает приказы, дает указания, подписывает служебную документацию;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утверждает должностные инструкции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представляет интересы Отдела в государственных органах,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утверждает штатное расписание Отдела в пределах лимита штатной численности и структуры, утвержденных постановлением акимата Зыряновского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принимает необходимые меры по противодействию коррупции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обеспечивает равный доступ мужчин и женщин к государственной службе в соответствии с их опытом, способностями и профессиональной подготовкой;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руководителя Отдела в период его отсутствия осуществляется лицом, его замещающим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22. Отдел может иметь на праве оперативного управления обособленное имущество в случаях, предусмотренных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Отдела формируется за счет имущества, переданного ему собственником, а также имущества,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Имущество, закреплtнное за Отделом,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и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25. Реорганизация и упразднение Отдела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