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c534" w14:textId="469c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образования, физической культуры и спорта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09 февраля 2015 года N 35. Зарегистрировано Департаментом юстиции Восточно-Казахстанской области 27 февраля 2015 года N 3706. Утратило силу - постановлением акимата Зыряновского района Восточно-Казахстанской области от 17 мая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17.05.2016 № 157.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образования, физической культуры и спорта Зыряновского района",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12 декабря 2014 года № 2780 "Об утверждении положения о государственном учреждении "Отдел физической культуры и спорта Зыряновского района"" (зарегистрированное в Реестре государственной регистрации нормативных правовых актов за № 3619, опубликованное в газетах "Пульс! Зыряновска" и "Көктас таңы" от 22 января 2015 года № 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35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образования, физической культуры и спорта Зыряновского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образования, физической культуры и спорта Зыряновского района" (далее - Отдел) является государственным органом Республики Казахстан, осуществляет руководство в сфере дошкольного воспитания, начального, основного среднего и общего среднего образования, физической культуры и спорта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Академика Арыктая Каюпова,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образования, физической культуры и спорта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основных направлений государственной политики в сфере образования, физической культуры и спорта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 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 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подготавливает проект решения местного исполнительного органа для внесения предложений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принимает меры по созданию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обеспечивает развитие массового спорта и национальных видов спорта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координирует деятельность районных физкультурно-спортивных организаций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координирует организацию и проведение спортивных мероприятий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Зыряновского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координирует вопросы строительства спортивных сооружений на территории Зыряновского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Зыряновского района Восточно-Казахстанской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организаций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"Средняя школа № 6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"Средняя школа № 7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"Средняя школа № 8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"Средняя школа № 9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"Средняя школа № 11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"Школа-Лицей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"Средняя школа № 4 города Серебрянска";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Коммунальное государственное учреждение "Средняя школа № 1 им.В.М.Инюшина города Серебрянска";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"Основная школа № 2 города Серебрянска";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"Начальная школа № 1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"Начальная школа № 2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"Ново-Бухтарминская средняя школа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"Ново-Бухтарминская средняя школа № 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Октябрьская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"Первомайская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"Зубовская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"Маякская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"Бородинская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"Никольская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"Чапаевская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"Тургусунская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"Парыгинская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учреждение "Соловьевская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"Средигорненская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Коммунальное государственное учреждение "Первороссийская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Коммунальное государственное учреждение "Кировская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Коммунальное государственное учреждение "Чиркаинская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Коммунальное государственное учреждение "Леснопристанская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Коммунальное государственное учреждение "Путинцевская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Коммунальное государственное учреждение "Быковская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Коммунальное государственное учреждение "Кремнюшинская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Коммунальное государственное учреждение "Подорловская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Коммунальное государственное учреждение "Новокрестьянская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Коммунальное государственное учреждение "Васильевская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Коммунальное государственное учреждение "Дородницкая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Коммунальное государственное учреждение "Северная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Коммунальное государственное учреждение "Крестовская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Коммунальное государственное учреждение "Снегиревская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Коммунальное государственное учреждение "Александровская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Коммунальное государственное учреждение "Андреевская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Коммунальное государственного учреждение "Психолого-медико-педагогическая консультация"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Коммунальное государственное казенное предприятие "Детский сад №10 "Ладушки" Зыряновского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Коммунальное государственное казенное предприятие "Детский сад №14 "Катюша"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Коммунальное государственное казенное предприятие "Детский сад №7 "Салтанат" города Серебрянска";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Коммунальное государственное казенное предприятие "Детский сад "Сказка" акимата Зыряновского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Коммунальное государственное казенное предприятие "Детский сад "Радуга" акимата Зыряновского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Коммунальное государственное казенное предприятие "Детский сад "Карлыгаш" акимата Зыряновского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Коммунальное государственное казенное предприятие "Детская музыкальная школа" Отдела образования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Коммунальное государственное казенное предприятие "Детская музыкальная школа города Серебрянска" отдела образования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Коммунальное государственное казенное предприятие "Станция юных натуралистов" Отдела образования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Коммунальное государственное казенное предприятие "Цент детского досуга "Болашак"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Коммунальное государственное учреждение "Детско-юношеская спортивная школа города Зыряновска"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Коммунальное государственное учреждение "Детско-юношеская спортивная школа города Серебрянска"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