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fdd2" w14:textId="91d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28 декабря 2015 года N 675. Зарегистрировано Департаментом юстиции Восточно-Казахстанской области 21 января 2016 года N 4357. Утратило силу - постановлением Зайсанского районного акимата Восточно-Казахстанской области от 19 апреля 2016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акимата Восточно-Казахстанской области от 19.04.2016 № 267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2016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1,09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Зайсанского района Сапаргалиеву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А.Ондаканов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"28"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363"/>
        <w:gridCol w:w="927"/>
        <w:gridCol w:w="3853"/>
        <w:gridCol w:w="1139"/>
        <w:gridCol w:w="902"/>
        <w:gridCol w:w="333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ремонтных работ и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города Зайсана”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документов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1000-1200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Зайсанское районное отделение республиканского государственного казенного предприятия ” Государственный центр по выплате пенсий”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15-60 документов в день, 250-300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по делам обороны Зайсанского района”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юстиции Зайсанского района Департамента юстиции ВКО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Зайсанского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“Средняя школа им.Х.Мустафина”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150-200 квадратных метров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“Аппарат акима Каратальского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Благоустройство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“Аппарат акима Карабулакского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“Аппарат акима Биржанского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территории,работа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квадратных метров в день, 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“Апарат акима Чиликтинского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документов в 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“Аппарат акима Дайырского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“Аппарат акима Кенсайского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“Аппарат акима Айнабулакского сельского округа”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Благоустройство и убока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800-2000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“Отдел архитектуры, строительства, жилищно-коммунального хозяйства, пассажирского транспорта и автомобильных дорог Зайсанского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30-70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“Управление статистики Зайсанского района”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50-100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юстиции Восточно-Казахстанской области филиал "Зайсанский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Республиканского Государственного предприятия на праве хозяйственного ведения “науно-производственный центр земельного кадастра” Комитета по управлению земельными ресурсами Министерства регионального развития Республики Казахстан Зайсанский районный отдел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 казенного предприятия “Центр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по Восточно-Казахстанской области”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коммунального государственного учреждения "Государственный архив" управления культуры архивов и документации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"Зайсанский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озеленения, благоустройство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внутренних дел”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45-80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доходов по Зайсанскому району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государственных доходов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отраженное в табеле учета рабочего времени путем перечисления на лицевые счета безработных; инструктаж по охране труда и технике безопасности, обеспечение специальной одеждой, инструментом и оборудованием;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