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691d" w14:textId="1466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23 декабря 2014 года № 29-2 "О бюджете Зайсанского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19 октября 2015 года N 39-1. Зарегистрировано Департаментом юстиции Восточно-Казахстанской области 22 октября 2015 года N 4188. Утратило силу - решением Зайсанского районного маслихата Восточно-Казахстанской области от 23 декабря 2015 года № 41-1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Зайсанского районного маслихата Восточно-Казахстанской области от 23.12.2015 № 41-1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 Казахстанского областного маслихата от 7 октября 2015 года № 32/379-V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заномером 4173), Зайсанский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Зайсанского района на 2015-2017 годы" от 23 декабря 2014 года № 29-2 (зарегистрировано в Реестре государственной регистрации нормативных правовых актов за номером 3612, опубликовано в районной газеты "Достык" № 7 от 24 января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4483101,3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- 775067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- 44747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42810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3620477,3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4577472,4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25548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29529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3981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-119919,1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119919,1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29529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3981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94371,1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Утвердить резерв местного исполнительного органа района на 2015 год в размере 13116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"7. Учесть, что в районном бюджете на 2015 год предусмотрены трансферты из областного бюджета в сумме 517224,3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"8. Учесть, что в районном бюджете на 2015 год предусмотрены трансферты из республиканского бюджета в сумме 1120239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районного маслихата от 23 декабря 2014 года № 29-2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М.Ануаров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октября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за № 39-1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2014 года за № 29-2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139"/>
        <w:gridCol w:w="666"/>
        <w:gridCol w:w="5596"/>
        <w:gridCol w:w="42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4483101,3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государственнойсобствености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3620477,3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3620477,3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3620477,3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502"/>
        <w:gridCol w:w="1221"/>
        <w:gridCol w:w="1221"/>
        <w:gridCol w:w="530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4577472,4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2129402,2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1749267,2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1709725,2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1648531,2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CАЛЬДО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-119919,1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октября 2015 года № 39-1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2014 года № 29-2 </w:t>
            </w:r>
          </w:p>
        </w:tc>
      </w:tr>
    </w:tbl>
    <w:bookmarkStart w:name="z27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областного бюджета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4"/>
        <w:gridCol w:w="7212"/>
        <w:gridCol w:w="3904"/>
      </w:tblGrid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расходов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социальную помощь отдельным 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ветеринарных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Временное хранение ветеринарных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трансферты из 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октября 2015 года № 39-1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2014 года № 29-2 </w:t>
            </w:r>
          </w:p>
        </w:tc>
      </w:tr>
    </w:tbl>
    <w:bookmarkStart w:name="z29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республиканского бюджета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8519"/>
        <w:gridCol w:w="3158"/>
      </w:tblGrid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расходов 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защиты и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октября 2015 года № 39-1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2014 года № 29-2 </w:t>
            </w:r>
          </w:p>
        </w:tc>
      </w:tr>
    </w:tbl>
    <w:bookmarkStart w:name="z30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сельского округа на 2015 год</w:t>
      </w:r>
    </w:p>
    <w:bookmarkEnd w:id="3"/>
    <w:bookmarkStart w:name="z30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3012"/>
        <w:gridCol w:w="2043"/>
        <w:gridCol w:w="2206"/>
        <w:gridCol w:w="2206"/>
        <w:gridCol w:w="2207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Айнабулакского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Биржанскогос/о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Дайырскогос/о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Карабулакскогос/о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Каратальскогос/о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Кенсайскогос/о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Сартерекскогос/о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Шиликтинскогос/о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2342"/>
        <w:gridCol w:w="2517"/>
        <w:gridCol w:w="4214"/>
        <w:gridCol w:w="2562"/>
      </w:tblGrid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Айнабулакского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Биржанскогос/о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Дайырскогос/о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Карабулакскогос/о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Каратальскогос/о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Кенсайскогос/о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Сартерекскогос/о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Шиликтинскогос/о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