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cf76" w14:textId="ef8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2014 года № 29-2 "О бюджете Зайсанского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10 июля 2015 года N 36-1. Зарегистрировано Департаментом юстиции Восточно-Казахстанской области 16 июля 2015 года N 4037.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 июля 2015 года №26/345-V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2015-2017 годы" от 23 декабря 2014 года № 29-2 (зарегистрировано в Реестре государственной регистрации нормативных правовых актов за номером 3612, опубликовано в районной газете "Достык" № 7 от 24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4487069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- 44746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3624446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4581440,1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16830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-111201,1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111201,1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94371,1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Учесть, что в районном бюджете на 2015 год предусмотрены трансферты из областного бюджета в сумме 527377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Учесть, что в районном бюджете на 2015 год предусмотрены трансферты из республиканского бюджета в сумме 1114055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2014 года № 29-2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Тлеубердин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за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29-2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29-2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7676"/>
        <w:gridCol w:w="3364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29-2</w:t>
            </w:r>
          </w:p>
        </w:tc>
      </w:tr>
    </w:tbl>
    <w:bookmarkStart w:name="z2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19"/>
        <w:gridCol w:w="315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29-2</w:t>
            </w:r>
          </w:p>
        </w:tc>
      </w:tr>
    </w:tbl>
    <w:bookmarkStart w:name="z2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2015 год</w:t>
      </w:r>
    </w:p>
    <w:bookmarkEnd w:id="3"/>
    <w:bookmarkStart w:name="z2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670"/>
        <w:gridCol w:w="2490"/>
        <w:gridCol w:w="2688"/>
        <w:gridCol w:w="2689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967"/>
        <w:gridCol w:w="1967"/>
        <w:gridCol w:w="2115"/>
        <w:gridCol w:w="3540"/>
        <w:gridCol w:w="2152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