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43a7" w14:textId="8714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16 марта 2015 года № 125. Зарегистрировано Департаментом юстиции Восточно-Казахстанской области 1 апреля 2015 года № 3801. Утратило силу - постановлением Зайсанского районного акимата Восточно-Казахстанской области от 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06.09.2016 №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предпринимательства и сельского хозяйства Зайсанского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марта 2015 года № 125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Зайсанского района"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Зайсанского района" (далее - Отдел) является государственным органом Республики Казахстан, осуществляет руководство в сфере предпринимательства и сельского хозяйства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070700, Республика Казахстан, Восточно-Казахстанская область, Зайсанский район, город Зайсан, улица Жангелдина,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сельского хозяйства Зайсанского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развития предпринимательства и сельского хозяйства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туристической деятельности и создание благоприятных условий для ее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проводит мониторинг состояния продовольственной безопасности на территории Зайсанского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организацию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государственную политику и осуществляет координацию в области туристской деятельности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сбор, анализ и предоставляет в местный исполнительный орган области информацию о развитии туризма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 планированию и строительству объектов туристской индустрии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Зайсанского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установленном законодательстве порядке назначает на должности и освобождает от должностей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установленном законодательством порядке осуществляет поощрение и налагает дисциплинарные взыскания на сотрудников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издает приказы, дает указания,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утверждает должностные инструкции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представляет интересы Отдела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противодействию коррупции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равный доступ мужчин и женщин к государственной службе в соответствии с их опытом, способностями и профессиональной подготовкой;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