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1b1" w14:textId="c87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дополнение в решение Зайсанского районного маслихата от 23 декабря 2014 года № 29-2 "О бюджете Зайсанского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марта 2015 года N 32-5/1. Зарегистрировано Департаментом юстиции Восточно-Казахстанской области 20 марта 2015 года N 3759. Утратило силу - решением Зайсанского районного маслихата Восточно-Казахстанской области от 23 декабря 2015 года № 41-1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23.12.2015 № 41-1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2015-2017 годы" от 23 декабря 2014 года № 29-2 (зарегистрировано в Реестре государственной регистрации нормативных правовых актов за номером 3612, опубликовано в № 7 районной газеты "Достык" от 24 января 2015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5371706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- 775067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- 24746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22810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4549083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5466077,1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16830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-111201,1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111201,1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20811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94371,1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облагаемых у источника выплаты иностранных граждан в размере 74 процентов, индивидуальному подоходному налогу с доходов, не облагаемых у источника выплаты, индивидуальному подоходному налогу с доходов, не облагаемых у источника выплаты иностранных граждан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Учесть, что в районном бюджете на 2015 год предусмотрены трансферты из областного бюджета в сумме 499641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"9-1.Используемые остатки бюджетных средств 94371,1 тысяч тенге распределить согласно приложению 8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2014 года № 29-2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Данное решение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Пазылов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№32-5/1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за №29-2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29-2 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5417"/>
        <w:gridCol w:w="5007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хранение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трансферты из 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bookmarkStart w:name="z2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2015 год</w:t>
      </w:r>
    </w:p>
    <w:bookmarkEnd w:id="2"/>
    <w:bookmarkStart w:name="z2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012"/>
        <w:gridCol w:w="2043"/>
        <w:gridCol w:w="2206"/>
        <w:gridCol w:w="2206"/>
        <w:gridCol w:w="2207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342"/>
        <w:gridCol w:w="2517"/>
        <w:gridCol w:w="4214"/>
        <w:gridCol w:w="256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29-2</w:t>
            </w:r>
          </w:p>
        </w:tc>
      </w:tr>
    </w:tbl>
    <w:bookmarkStart w:name="z2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31"/>
        <w:gridCol w:w="14"/>
        <w:gridCol w:w="1645"/>
        <w:gridCol w:w="3835"/>
        <w:gridCol w:w="33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