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a9ef" w14:textId="76ba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архитектуры, строительства, жилищно-коммунального хозяйства, пассажирского транспорта и автомобильных дорог Зайсанского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09 февраля 2015 года N 74. Зарегистрировано Департаментом юстиции Восточно-Казахстанской области 12 марта 2015 года N 3731. Утратило силу - постановлением Зайсанского районного акимата Восточно-Казахстанской области от 06 сентября 2016 года № 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акимата Восточно-Казахстанской области от 06.09.2016 № 126.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архитектуры, строительства, жилищно-коммунального хозяйства,пассажирского транспорта и автомобильных дорог Зайсанского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Зайсанского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74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архитектуры, строительства, жилищно-коммунального хозяйства, пассажирского транспорта и автомобильных дорог Зайсанского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архитектуры, строительства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жилищно-коммунального хозяйства, пассажирского транспорта и автомобильных дорог Зайсанского района" (далее - Отдел) является государственным органом Республики Казахстан, осуществляет руководство в сфере архитектуры, строительства, жилищно-коммунального хозяйства, пассажирского транспорта и автомобильных дорог, а также осуществляет государственный контроль в области жилищного фонда на территории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070700, Республика Казахстан, Восточно-Казахстанская область, Зайсанский район, город Зайсан, улица Жангелдина,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архитектуры, строительства, жилищно-коммунального хозяйства, пассажирского транспорта и автомобильных дорог Зайсанского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в области архитектуры, строительства, жилищных отношений и государственного контроля в сфере управления жилищным фондом, а также жилищно-коммунального хозяйства, пассажирского транспорта и автомобильных дорог на территории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учет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2)осуществляет контроль в области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3)обеспечивает сохранность и ремонт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контроль за соблюдением прав граждан в жилищной сфере и использованием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предоставление в установленном порядке информации и (или) сведений для внесения в базу данных государственного градостроительного кадастр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информирование населения о планируемой застройке территории либо иных градостроительных изменениях;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определение состава и назначение комиссии по приемке объектов (комплексов) в эксплуатацию в порядке, установленном 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организация сохранения жилищного фонда, коммуникаций, памятников истории и культуры районного значения контроля за их содержанием (использованием, эксплуатацией);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 городов районного значения, поселков и иных сельских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утверждение и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ведение мониторинга строящихся (намечаемых к строительству) объектов и комплексов в порядке, установленном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принятие решения о реконструкции посредством перепланировки помещений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проводит проверки общего имущества объектов кондоминиума;13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организацию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государственный контроль в сфере управления жилищным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проводит расследования технологических нарушений на тепловых сетях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согласовывает плановые ремонты тепловых сетей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контроль за подготовкой и осуществлением ремонтно-восстановительных работ по тепловым сетям и их функционированием в осенне-зимний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организовывает регулярные городские (сельские) пригородные и внутрирайонные перевозки пассажиров и багажа, утверждает их маршруты, организовывает и проводит конкурсы на право их обслуживания и утверждает расписание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ведет реестр маршрутов регулярных городских (сельских),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пригородных и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организовывает перевозки пассажиров и багажа на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ведет реестр физических и юридических лиц, подавших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уведомление о начале осуществления деятельности по установке и обслуживанию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ведет реестр индивидуальных предпринимателей и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лиц, подавших уведомление о начале осуществления деятельности в качестве перевозчика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организовывает работу по строительству, реконструкции,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 о государственных закупках и концессиях;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разрабатывает предложения по передаче в концессию участков автомобильных дорог (мостовых переходов), порядка и условий их эксплуатации, размера ставок за проезд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управляет сетью автомобильных дорог районного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осуществляет государственный контроль при производстве работ по строительству, реконструкции, ремонту и содержанию автомобильных дорог районного значения общего пользования, улиц в городах и иных населенных пунктах на территории Зайсанского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Зайсанского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Зайсанского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