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b66" w14:textId="5ba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09 февраля 2015 года № 73. Зарегистрировано Департаментом юстиции Восточно-Казахстанской области 27 февраля 2015 года № 3713. Утратило силу - постановлением Зайсанского районного акимата Восточно-Казахстанской области от 22 апреля 2015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22.04.2015 № 230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Зайсанского района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Зайсанского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А.Ондаканов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Зайсанского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9 февраля 2015 года № 73</w:t>
                  </w:r>
                </w:p>
              </w:tc>
            </w:tr>
          </w:tbl>
          <w:p/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Зайсанского района"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Зайсанского района" (далее - Отдел) является государственным органом Республики Казахстан, осуществляет руководство в сфере ветеринарии на территории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070700, Республика Казахстан, Восточно-Казахстанская область, Зайсанский район, город Зайсан, улица Жангелдина,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Зайсанского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Зайсанского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предложения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заразных болезней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утверждает списки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организовывает и осуществляет государственный ветеринарно-санитарный контроль и надзор за соблюдением физическими и юридическими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в пределах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осуществляет государственный ветеринарно-санитарный контроль и надзор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Зайсанского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Зайсанского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организовывает проведение ветеринарных мероприятий по профилактике,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отбору проб биологического 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организовывает проведение мероприятий по идентификации сельскохозяйственных животных, ведению базы данных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Зайсанского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служба Зайсанского района"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