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4e9" w14:textId="bf2d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Зайсанском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января 2015 года N 30-1. Зарегистрировано Департаментом юстиции Восточно-Казахстанской области 11 февраля 2015 года N 3676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Зайсанского районного маслихата Восточно-Казахстанской области от 18.10.2022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 Зайсанский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25/8-VIII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18.10.2022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Зайсанском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25/8-VIII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Зайсанском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Зайсанского района Восточно-Казахстанской области" (далее – уполномоченный орган).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10 (десяти) процентов.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"(далее – Государственная корпорация)или на веб-портал "электронного правительства", согласно Правил.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2015 года №30-1</w:t>
            </w:r>
          </w:p>
        </w:tc>
      </w:tr>
    </w:tbl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Зайсанского районного маслихата </w:t>
      </w:r>
    </w:p>
    <w:bookmarkEnd w:id="17"/>
    <w:p>
      <w:pPr>
        <w:spacing w:after="0"/>
        <w:ind w:left="0"/>
        <w:jc w:val="both"/>
      </w:pPr>
      <w:bookmarkStart w:name="z64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сентября 2012 года №7-2/1 "Правила о размере и порядке оказания жилищной помощи" (зарегистрировано в Реестре государственной регистрации нормативных правовых актов за № 2702 от 20 октября 2012 года, опубликовано в районной газете "Достық" 17 октября 2012 года № 82);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2013 года №21-9 "О внесении изменений в решение от 19 сентября 2012 года №7-2/1 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3173 от 21 января 2014 года, опубликовано в районной газете "Достық" 12 февраля 2014 года № 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№23-3 "О внесении изменений в решение от 19 сентября 2012 года №7-2/1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3215 от 3 апреля 2014 года, опубликовано в районной газете "Достық" 12 апреля 2014 года № 29).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