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c70d" w14:textId="a83c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участке "Аргынбай булак" Жарыкского сельского округа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Жарыкского сельского округа Жарминского района Восточно-Казахстанской области от 22 мая 2015 года № 2. Зарегистрировано Департаментом юстиции Восточно-Казахстанской области 29 мая 2015 года № 3977. Утратило силу - решением акима Жарыкского сельского округа Жарминского района Восточно-Казахстанской области от 23 октября 2015 года № 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Жарыкского сельского округа Жарминского района Восточно-Казахстанской области от 23.10.2015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"Жарминская районная территориальная инспекция комитета ветеринарного контроля и надзора Министерства сельского хозяйства Республики Казахстан" от 28 апреля 2015 года № 206, аким Жарыкского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участке "Аргынбай булак" Жарыкского сельского округа Жарминского района, в связи с выявлением бруцеллеза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руководителю государственного учреждения "Жарминская районная территориальная инспекция комитета ветеринарного контроля и надзора Министерства сельского хозяйства Республики Казахстан" (Ж.Саржаков), руководителю Республиканского учреждения "Жарминское районное управление по защите прав потребителей Департамента по защите прав потребителей Восточно- Казахстанской области Комитета по защите прав потребителей Министерства национальной экономики Республики Казахстан" (Г. Кульжанбекова) организацию и проведение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Решение вводится в действие по истечении десяти календарных дней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Жарыкского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Наурызбаев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"Жарминская районная территориальная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надзора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Саржаков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мая 2015 год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"Жарминское районное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 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Кульжанбекова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мая 2015 год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