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03ae7" w14:textId="6f03a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22 декабря 2014 года № 24/212-V "О бюджете Жарминского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16 октября 2015 года № 32/266-V. Зарегистрировано Департаментом юстиции Восточно-Казахстанской области 22 октября 2015 года № 4187. Утратило силу - решением Жарминского районного маслихата Восточно-Казахстанской области от 23 декабря 2015 года № 35/283-V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23.12.2015 № 35/283-V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7 октября 2015 года № 32/379-V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№ 4173) Жарминский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22 декабря 2014 года № 24/212-V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бюджете Жарминского района на 2015-2017 годы" (зарегистрировано в Реестре государственной регистрации нормативных правовых актов за № 3628, опубликовано в газете "Калба тынысы" от 17 января 2015 года №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районный бюджет на 2015-2017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4426592,0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1059468,0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9820,0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57755,0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3299549,0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4459659,7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18214,0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26757,0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11516,0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- 51281,7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51281,7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свободный остаток – 33067,7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М.Туякбаев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Жарминского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Есполов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32/266-V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24/212-V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5"/>
        <w:gridCol w:w="486"/>
        <w:gridCol w:w="275"/>
        <w:gridCol w:w="486"/>
        <w:gridCol w:w="8914"/>
        <w:gridCol w:w="1864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налог, за исключением земельного налога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оказание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и дизельное топливо, произведенных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сбор, зачисляемый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изменении в эти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восстановление гражданства Республики Казахстан и прекращение гражданства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зачисляемая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продажу права аренды земельных участков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Движение остатков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33067,70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5"/>
        <w:gridCol w:w="411"/>
        <w:gridCol w:w="1041"/>
        <w:gridCol w:w="1041"/>
        <w:gridCol w:w="1041"/>
        <w:gridCol w:w="5264"/>
        <w:gridCol w:w="2777"/>
      </w:tblGrid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4459659,7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-51281,7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32/266-V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24/212-V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 трансфертов на развитие из республиканского бюджета на 2015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02"/>
        <w:gridCol w:w="1295"/>
        <w:gridCol w:w="1295"/>
        <w:gridCol w:w="1296"/>
        <w:gridCol w:w="4449"/>
        <w:gridCol w:w="3063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32/266-V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24/212-V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 трансфертов на развитие из республиканского бюджета на 2015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"/>
        <w:gridCol w:w="262"/>
        <w:gridCol w:w="1083"/>
        <w:gridCol w:w="1083"/>
        <w:gridCol w:w="1083"/>
        <w:gridCol w:w="5474"/>
        <w:gridCol w:w="2561"/>
      </w:tblGrid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формирование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хозяйтсва района (город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сельского хозяйтсва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обеспечния занятости и реализации социальных программ для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государтсвенного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ихозяйства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