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980b" w14:textId="0be9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22 декабря 2014 года № 24/212-V "О бюджете Жарминского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15 сентября 2015 года N 30/256-V. Зарегистрировано Департаментом юстиции Восточно-Казахстанской области 29 сентября 2015 года N 4155. Утратило силу - решением Жарминского районного маслихата Восточно-Казахстанской области от 23 декабря 2015 года № 35/283-V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23.12.2015 № 35/283-V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Жарминский районный маслихат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22 декабря 2014 года № 24/212-V "О бюджете Жарминского района на 2015-2017 годы" (зарегистрировано в Реестре государственной регистрации нормативных правовых актов за № 3628, опубликовано в газете "Калба тынысы" от 17 января 2015 года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"1. Утвердить районный бюджет на 2015-2017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4450223,0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1059468,0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9820,0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57755,0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3323180,0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4483290,7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18214,0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26757,0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11516,0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- 51281,7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51281,7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свободный остаток – 33067,7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К.Мусагитов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Жарминского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30/256-V от 15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24/212-V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</w:tbl>
    <w:bookmarkStart w:name="z4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502"/>
        <w:gridCol w:w="293"/>
        <w:gridCol w:w="502"/>
        <w:gridCol w:w="8845"/>
        <w:gridCol w:w="18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оказание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изменении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восстановление гражданства Республики Казахстан и прекращение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434"/>
        <w:gridCol w:w="1054"/>
        <w:gridCol w:w="1054"/>
        <w:gridCol w:w="1054"/>
        <w:gridCol w:w="5203"/>
        <w:gridCol w:w="275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4483290,7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-51281,7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30/256-V от 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24/212-V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</w:tbl>
    <w:bookmarkStart w:name="z47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республиканского бюджета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289"/>
        <w:gridCol w:w="1095"/>
        <w:gridCol w:w="1095"/>
        <w:gridCol w:w="1095"/>
        <w:gridCol w:w="5408"/>
        <w:gridCol w:w="254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формирование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хозяйтсва района (город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сельского хозяйтсва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обеспечния занятости и реализации социальных программ для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государтсвенного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ихозяйства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