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4d6" w14:textId="3fe6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июля 2015 года N 29/249-V. Зарегистрировано Департаментом юстиции Восточно-Казахстанской области 27 июля 2015 года N 4059.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4446666,0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3319623,0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4479733,7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свободный остаток – 33068,0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289"/>
        <w:gridCol w:w="494"/>
        <w:gridCol w:w="289"/>
        <w:gridCol w:w="494"/>
        <w:gridCol w:w="8712"/>
        <w:gridCol w:w="1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29/249-V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bookmarkStart w:name="z5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309"/>
        <w:gridCol w:w="1309"/>
        <w:gridCol w:w="1309"/>
        <w:gridCol w:w="4405"/>
        <w:gridCol w:w="3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</w:p>
        </w:tc>
      </w:tr>
    </w:tbl>
    <w:bookmarkStart w:name="z60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89"/>
        <w:gridCol w:w="1095"/>
        <w:gridCol w:w="1095"/>
        <w:gridCol w:w="1095"/>
        <w:gridCol w:w="5408"/>
        <w:gridCol w:w="25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хозяйтсва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