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1064" w14:textId="4f81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22 декабря 2014 года № 24/212-V "О бюджете Жарминского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06 апреля 2015 года N 27/238-V. Зарегистрировано Департаментом юстиции Восточно-Казахстанской области 14 апреля 2015 года N 3877. Утратило силу - решением Жарминского районного маслихата Восточно-Казахстанской области от 23 декабря 2015 года № 35/283-V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23.12.2015 № 35/283-V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27 марта 2015 года № 26/317-V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3808)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22 декабря 2014 года № 24/212-V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Жарминского района на 2015-2017 годы" (зарегистрировано в Реестре государственной регистрации нормативных правовых актов за № 3628, опубликовано в газете "Калба тынысы" от 17 января 2015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Жарминского района на 2015-2017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4446480,0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1059468,0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9820,0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57755,0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3319437,0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4479547,7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18214,0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29730,0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11516,0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- 51281,7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51281,7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27/238-V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24/212-V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"/>
        <w:gridCol w:w="289"/>
        <w:gridCol w:w="494"/>
        <w:gridCol w:w="289"/>
        <w:gridCol w:w="494"/>
        <w:gridCol w:w="8712"/>
        <w:gridCol w:w="1837"/>
      </w:tblGrid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изменении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восстановление гражданства Республики Казахстан и прекращение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выделенных из местного бюджета специализированного органа, физичиским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34"/>
        <w:gridCol w:w="1054"/>
        <w:gridCol w:w="1054"/>
        <w:gridCol w:w="1054"/>
        <w:gridCol w:w="5203"/>
        <w:gridCol w:w="27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ихозяйства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-51281,7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27/238- 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24/212-V</w:t>
            </w:r>
          </w:p>
        </w:tc>
      </w:tr>
    </w:tbl>
    <w:bookmarkStart w:name="z46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(города областного значения)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23"/>
        <w:gridCol w:w="3565"/>
        <w:gridCol w:w="7289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27/238-V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24/212-V</w:t>
            </w:r>
          </w:p>
        </w:tc>
      </w:tr>
    </w:tbl>
    <w:bookmarkStart w:name="z47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45"/>
        <w:gridCol w:w="1081"/>
        <w:gridCol w:w="1081"/>
        <w:gridCol w:w="1081"/>
        <w:gridCol w:w="5337"/>
        <w:gridCol w:w="25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ихозяйства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