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8e9f" w14:textId="0f08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Жарминского районного маслихата от 22 декабря 2014 года № 24/215-V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марта 2015 года N 26/233-V. Зарегистрировано Департаментом юстиции Восточно-Казахстанской области 09 апреля 2015 года N 3854. Утратило силу - решением Жарминского районного маслихата Восточно-Казахстанской области от 12 сентября 2018 года № 25/218-VI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Жарминского районного маслихата Восточно-Казахстанской области от 12.09.2018 </w:t>
      </w:r>
      <w:r>
        <w:rPr>
          <w:rFonts w:ascii="Times New Roman"/>
          <w:b w:val="false"/>
          <w:i w:val="false"/>
          <w:color w:val="000000"/>
          <w:sz w:val="28"/>
        </w:rPr>
        <w:t>№ 25/218-VI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2014 года № 24/215-V "Об утверждении Правил оказания жилищной помощи" (зарегистрировано в Реестре государственной регистрации нормативных правовых актов за № 3644, опубликовано в газете "Калба тынысы" от 5 февраля 2015 года за № 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к указанному решению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