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7339" w14:textId="e6b7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Жарминского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марта 2015 года № 67. Зарегистрировано Департаментом юстиции Восточно-Казахстанской области 3 апреля 2015 года № 3829.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ветеринарии Жарминского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Брынзов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2015 года № 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Жарминского района Восточно-Казахстанской области"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учреждение: "Отдел ветеринарии Жарминского района Восточно-Казахстанской области" является государственным органом осуществляющим руководство в сфере ветеринарии в пределах Жарминского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ветеринарии Жарминского района Восточно-Казахстанской области" осуществляет свою деятельность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Казахстан: "О ветеринарии",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ветеринарии Жарминского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Жарминского района Восточно-Казахстанской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Жарминского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Жарминского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ветеринарии Жарминского района Восточно-Казахстанской области"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Жарминский район, село Калбатау, ул.Мусулманкулова № 21 "А".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"Отдел ветеринарии Жарминского района Восточно-Казахстанской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"Отдел ветеринарии Жарминского района Восточно-Казахстанской области" является Государство в лице местного исполнительного органа Жарминского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ветеринарии Жарминского района Восточно-Казахстанской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ветеринарии Жарминского района Восточно-Казахстанской области"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ветеринарии Жарминского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Жарминского района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Жарминского района Восточно-Казахстанской области"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ветеринарии Жарминского района Восточно-Казахстанской области" обеспечение реализации основных направлений государственной политики по вопросам развития в сфере ветеринарии.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 общих для человека и животных;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административно-территориальной единицы от заноса и распространения заразных и экзоотических болезней из других государств;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органам;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представляют в уполномоченный орган перечень энзоотических болезней животных, профилактика и диагностика которых осуществляется за счет бюджетных средств;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закуп ветеринарных препаратов по профилактике и диагностике энзоотических болезней животных, услуг по их профилактике и диагностике, организацию их хранения и транспортировку (доставку) местным исполнительным органам района;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ведение, свод, анализ ветеринарный учет и отчетность и их представление в уполномоченный орган в порядке, установленном законодательством Республики Казахстан в области ветеринарии;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 по идентификации сельскохозяйственных животных;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и проводят просветительскую работу среди населения по вопросам ветеринарии;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государственную комиссию по приему и эксплуатацию объектов производства, осуществляющих выращивания животных, заготовку (убой), хранение, переработку и реализацию животных, продукцию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изучают эпизоотическую ситуацию по заразным и незаразным болезням животных на территории соответствующей административно-территориальной единицы;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выполнение ветеринарных мероприятий по профилактике особо опасных болезней по перечню, утвержденному Правительством Республики Казахстан, а также эпизоотических болезней животных;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транспортировку (доставку) изделий и атрибутов ветеринарного назначения для проведения идентификации сельскохозяйственных животных, ветеринарного паспорта на животное;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организовывают отлов и уничтожение бродячих собак и кошек;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организовывают строительство скотомогильников (биотермических ям) и обеспечивает их содержание в соответствии с ветеринарными нормативами;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вносят в местные представительные органы района для утверждения правила содержания животных, выгула собак и кошек в населенных пунктах, предложения по установлению границ санитарных зон содержания животных;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учреждения "Отдел ветеринарии Жарминского района Восточно-Казахстанской области":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должностных лиц и граждан необходимую информацию по вопросам ветеринарии;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о создании в установленном порядке чрезвычайных противоэпизоотических комиссий;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местный исполнительный орган соответствующей административно-территориальной единицы предложение об установлении карантинного режима или ограничительных мероприятий, направленных на предотвращение распространения и ликвидацию заразных болезней животных;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карантина, направленных на предотвращение распространения и ликвидацию заразных болезней животных;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решения об изъятии и уничтожении продукции и сырья животного происхождения, представляющих опасность для здоровья человека и животных.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Жарминского района Восточно-Казахстанской области"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осуществляется руководителем, который несет персональную ответственность за выполнение возложенных на него задач и осуществление им своих функций.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ветеринарии Жарминского района Восточно-Казахстанской области" назначается на должность и освобождается от должности акимом района.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ветеринарии Жарминского района Восточно-Казахстанской области":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назначать на должности и освобождать от должности работников государственного учреждения "Отдел ветеринарии Жарминского района Восточно-Казахстанской области";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осуществлять поощрения и налагать дисциплинарные взыскания на сотрудников государственного учреждения "Отдел ветеринарии Жарминского района Восточно-Казахстанской области";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утверждать должностные инструкции работников государственного учреждения "Отдел ветеринарии Жарминского района Восточно-Казахстанской области";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"Отдел ветеринарии Жарминского района Восточно-Казахстанской области" в государственных органах, иных организациях;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утверждать штатное расписание государственного учреждения "Отдел ветеринарии Жарминского района Восточно-Казахстанской области" в пределах лимита штатной численности и структуры, утвержденных постановлением акимата Жарминского района;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замещающим, в соотвествии с действующим законодательством.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Жарминского района Восточно-Казахстанской области"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ветеринарии Жарминского района Восточно-Казахстанской области" имеет на праве оперативного управления обособленное имущество, в случаях, предусмотренных законодательством.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Жарминского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государственным учреждением "Отдел ветеринарии Жарминского района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"Отдел ветеринарии Жарминского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ветеринарии Жарминского района Восточно-Казахстанской области"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ветеринарии Жарминского района Восточно-Казахстанской области" осуществляются в соответствии с законодательством Республики Казахстан.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Жарминского района Восточно-Казахстанской области"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предприятие "Ветеринарная служба акимата Жарминского района".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