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42fb" w14:textId="0b64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Жарминского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19 марта 2015 года № 69. Зарегистрировано Департаментом юстиции Восточно-Казахстанской области 3 апреля 2015 года № 3827. Утратило силу - постановлением акимата Жарминского района Восточно-Казахстанской области от 26 июля 2016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26.07.2016 № 239.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культуры, развития языков, физической культуры и спорта Жарминского района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Брынзов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марта 2015 года № 69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Жарминского района Восточно - Казахстанской области"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Жарминского района Восточно - Казахстанской области" (далее - Отдел) является государственным органом Республики Казахстан, осуществляющим государственную политику в сферах культуры и искусства, развития языков, физической культуры и спорта на территории Жарминского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070600, Республика Казахстан, Восточно-Казахстанская область, Жарминский район, село Калбатау, улица Алимбетова, дом № 53.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культуры, развития языков, физической культуры и спорта Жарминского района Восточно - Казахстанской области".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Отдела является Государство в лице местного исполнительного органа Жарминского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Отдела: создание, возрождение, сохранение, развитие и популяризация культуры и искусства, введение мер по дальнейшему стимулированию создания новой качественной культурной продукции, развитие языков, физической культуры и спорта на территории Жарминского района.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Отдела является предоставление качественных и доступных услуг в сфере культуры, развитие языков, обеспечение здорового образа жизни населения района.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государственного учреждения "Отдел культуры, развития языков, физической культуры и спорта Жарминского района Восточно - Казахстанской области" является осуществление государственной политики в сфере культуры и искусства, развитии языков, физической культуры и спорта на территории Жарминского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 Отдела: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повышения роли культурно-просветительских и спортивных учреждений, организаций искусства в идейно-нравственном, эстетическом, спортивном воспитании и развитии языков;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дальнейшее совершенствование форм культурного обслуживания населения;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всех видов искусства, народного творчества, фольклора и художественной самодеятельности, физической культуры и спорта;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деятельности творческих союзов и организаций;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мероприятия по укреплению и обновлению материально-технических организаций и учреждений культуры и спорта;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подбор, расстановка и воспитание кадров подведомственных организаций, наилучшее использование знаний и опыта работников;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государственного языка и языков народа Казахстана;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и использование объектов историко-культурного наследия.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 Отдела: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управление коммунальной собственностью в области культуры;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строительству, реконструкции и ремонту объектов культурного назначения района;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оказывает содействие в материально-техническом обеспечении государственных организаций культуры;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одной из государственных библиотек района статус "Центральная";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мероприятия районного уровня, направленные на развитие государственного и других языков;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создает инфраструктуру для занятий спортом физических лиц по месту жительства и в местах их массового отдыха;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единый региональный календарь спортивно-массовых мероприятий;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медицинское обеспечение официальных физкультурных и спортивных мероприятий;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общественный порядок и общественную безопасность при проведении физкультурных и спортивных мероприятий;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координирует вопросы строительства спортивных сооружений на территории области и обеспечивает их доступность населению;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методическую и консультативную помощь спортивным организациям;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деятельность районных неспециализированных детско-юношеских школ;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 проводит регистрацию актов гражданского состояния;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Права и обязанности: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необходимую информацию, документы, иные материалы, устные и письменные объяснения;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поручения должностным лицам и требовать их исполнения;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района, совещаниях у акима района;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научные учреждения, деятелей культуры и искусства, ученых языковедов и филологов, отдельных ученых и специалистов;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информационными банками данных органов государственного управления, архивов, научных учреждений;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организационной, правовой, информационно–аналитической работы отдела и его материально–техническое обеспечение;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действующими законодательными актами.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Отдела назначается на должность и освобождается от должности акимом Жарминского района в соответствии с законодательством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Отдела действует на принципах единоначалия,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руководителя Отдела: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законодательстве порядке назначает на должности и освобождает от должностей работников Отдела;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Отдела;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 государственных органах, иных организациях;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лимита штатной численности и структуры, утвержденных постановлением акимата Жарминского района;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0"/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Отдел может иметь на праве оперативного управления обособленное имущество в случаях, предусмотренных законодательством.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Отделом, относится к коммунальной собственности.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Отдела осуществляются в соответствии с законодательством Республики Казахстан.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органа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"Детско-юношеская спортивная школа отдела культуры, развития языков, физической культуры и спорта Жарминского района".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"Дом культуры Жарминского района".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