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f39a" w14:textId="16df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26 января 2015 года N 16. Зарегистрировано Департаментом юстиции Восточно-Казахстанской области 17 февраля 2015 года N 3687. Утратило силу - постановлением акимата Жарминского района Восточно-Казахстанской области от 15 ноября 2017 года №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15.11.2017 № 308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Казах-стан от 23 января 2001 года №149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населения"", в целях расширения системы государственных гарантий и для поддержки различных групп населения, испытывающих затруднение в трудоустройстве, акимат Жарминского района 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2015 году.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оплаты труда участников общественных работ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Тауипбай 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января 2015 года № 16 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2015 году, виды, объемы и конкретные условия общественных работ, источники их финансирования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4043"/>
        <w:gridCol w:w="1829"/>
        <w:gridCol w:w="2552"/>
        <w:gridCol w:w="1344"/>
        <w:gridCol w:w="1199"/>
        <w:gridCol w:w="523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выполняемых работ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(заявленная потребность, количество человек)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(утверждено, количество человек)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Жарминского района"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660,5 м²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Акжальского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Бельтерекского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Божыгурского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Бирликшильского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Бирликского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Калбатауского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Ауэзова"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Жайминского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Жангизтобе"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Жарыкского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Карасуского сельского округа"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Каратобинского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Капанбулакского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Кызылагашского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Суыкбулак"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Ушбиикского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Шалабайского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Шар"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Теристанбалинского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Делбегетейского сельского округа"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Жарма"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уборке территории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дворов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Акжал"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в помещениях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Аршалы"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 помещениях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Балыктыколь"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 помещениях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имени Шевченко"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 помещениях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имени Маяковского"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 помещениях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Аркалык"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 помещениях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Малай"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 помещениях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Шар" село Кентарлау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 помещениях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имени А.Шарипова" село Былкылдак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 помещениях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школа имени С.Алимбетова"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 помещениях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Кошек"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 помещениях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Кезенсу"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 помещениях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Узынжал"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 помещениях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Конырбиик"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 помещениях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7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"Жарма су" акимата Жарминского района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ремонтных работах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8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"Горводхоз" акимата Жарминского района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ремонтных работах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9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Жарминского района"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 архивных документов, техническая обработка документов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 документов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0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финансов Жарминского района"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ведении делопроизводства,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архивными документами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документов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1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ветеринариии Жарминского района"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делопроизводства, помощь в работе с документооборотом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 документов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2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Жарминского района"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делопроизводства, техническая обработка документов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 документов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3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Жарминского района"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делопроизводства, техническая обработка документов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 документов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4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Жарминского района"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ярмарок вакансий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документы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формировании дел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 дел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делопроизводства, работа с архивными документами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дел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5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"Государственный центр по выплате пенсий" Жарминский филиал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делопроизводства, работа с архивными документами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 дел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6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государственных доходов по Жарминскому району"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делопроизводства, подшивка документов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документов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7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Департамент юстиции Восточно- Казахстанской области филиал "Жарминский территориальный отдел по исполнению судебных актов"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регистрации входящей и исходящей корреспонденции, работа с архивными документами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 документов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8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Департамент юстиции Восточно- Казахстанской области филиал "Шарский территориальный отдел по исполнению судебных актов"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входящей и исходящей корреспонденции, работа с архивными документами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9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Жарминского района Департамента внутренних дел по Восточно-Казахстанской области Министерство внутренних дел Республики Казахстан"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0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статистики Жарминского района" Департамента статистики Восточно-Казахстанской области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делопроизводства, работа с архивными документами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документов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1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районный суд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делопроизводства, работа с архивными документами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2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 №2 Жарминского района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делопроизводства, работа с архивными документами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3"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Жарминского района Департамента юстиции Восточно-Казахстанской области Министерства юстиции Республики Казахстан"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делопроизводства, работа с архивными документами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документов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Жарминского района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