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a323" w14:textId="32fa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декабря 2015 года № 568. Зарегистрировано Департаментом юстиции Восточно-Казахстанской области 03 февраля 2016 года № 4385. Утратило силу - постановлением акимата Глубоковского района Восточно-Казахстанской области от 22 апреля 2016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22.04.2016 № 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населения"", в целях расширения системы государственных гарантий и для поддержки различных групп населения, испытывающих затруднение в трудоустройстве,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751"/>
        <w:gridCol w:w="2999"/>
        <w:gridCol w:w="2598"/>
        <w:gridCol w:w="1268"/>
        <w:gridCol w:w="1268"/>
        <w:gridCol w:w="52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писем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Белоусовка"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писем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Верхнеберезовский"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Бобровского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Калининского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Кожоховского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Красноярского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территории; 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Куйбышевского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Кировского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Малоубинского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Опытнопольского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Секисовского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Ушановского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Фрунзенского сельского округа"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Черемшанского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Веселовского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территории; 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"Отдел по делам обороны Глубоковского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призывной 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безработных, 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безработных в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Глубоковского районного акимата"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Конкретные условия общественных работ: 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 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