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73f1" w14:textId="ecf7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"Отдел образования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05 октября 2015 года № 456. Зарегистрировано Департаментом юстиции Восточно-Казахстанской области 11 ноября 2015 года № 4229. Утратило силу - постановлением акимата Глубоковского района Восточно-Казахстанской области от 11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11.05.2016 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образования Глубоковского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 Глубоковского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Глубоковского района" является государственным органом Республики Казахстан, осуществляющим руководство в сфере дошкольного воспитания, начального, основного среднего и общего образования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образования Глубоковского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 Глубоковского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 Глубоковского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 Глубоковского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 Глубоковского района"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образования Глубоковского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070500, Республика Казахстан, Восточно-Казахстанская область, Глубоковский район, поселок Глубокое, улица Пирогова,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образования Глубоковского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образования Глубоковского района" является государство в лице местного исполнительного органа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образования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 Глубоковского района" осуществляется из местного бюджета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образования Глубоковского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образования Глубоковского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образования Глубоковского района": реализация основных направлений государственной политики в сфере образования на территории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образования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осознавая отношения личности к своим правам и обязанностям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культуры, изучение истории, обычаев и традиций казахского и других народов республики, овладение государственным, русским, иностранным языками;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образования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 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организации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в порядке, предусмотренном законодательством Республики Казахстан, бесплатного и льготного питания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обеспечение методического руководства психологической службой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выдает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обследования психического здоровья детей и подростков и оказания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образования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руководству района предложения по вопросам, входящим в компетенцию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инициировать проведение в установленном порядке совещаний по вопросам, входящим в компетенцию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компетенции,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информацию, необходимую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давать консультации по вопросам, входящим в компетенцию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образования Глубоковского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образования Глубоковского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Глубоковского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образования Глубоковского района" назначается на должность и освобождается от должности акимом Глубоковского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образования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назначает на должности и освобождает от должностей работников государственного учреждения "Отдел образования Глубоковского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должностные инструкции работников государственного учреждения "Отдел образования Глубоковского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образования Глубоковского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образования Глубоковского района" в пределах лимита штатной численности и структуры, утвержденных постановлением акимата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противодействию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равный доступ мужчин и женщин к государственной службе, в соответствии с их опытом, способностями,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первого руководителя государственного учреждения "Отдел образования Глубоковского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образования Глубоковского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образования Глубоковского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образования Глубоковского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образования Глубоковского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образования Глубоковского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образования Глубоковского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образования Глубоковского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"Глубоковская средняя школа имени Ы.Алтынсарина".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"Казахская средняя школа имени Оралхана Бокея".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"Белоусовская средняя школа №1".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"Верх-Березовская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 Ново-Иртышская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 Переваловская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"Предгорненская средняя школа №1".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"Комплекс Предгорненская средняя школа - 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 Веселовская средняя общеобразовательная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"Комплекс Секисовская средняя школа - 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"Уваровская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"Средняя школа Прапорщиково".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"Комплекс Тарханская средняя школа-детский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"Черемшанская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 Бобровская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"Березовская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"Винненская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"Комплекс Быструшинская средняя школа-детский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"Опытнопольская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"Прогрессовская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"Кожоховская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"Ушановская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"Малоубинская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 Белокаменская основная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"Комплекс Степновская основная школа - 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"Белоусовская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"Комплекс Верх-Березовская начальная школа – 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"Комплекс Белоусовская начальная школа - 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Коммунально-государственное казенное предприятие "Ясли-сад "Ақбота".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Коммунально-государственное казенное предприятие "Ясли-сад "Пчелка".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Коммунально-государственное казенное предприятие "Дошкольный образовательный центр п.Белоусовка".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Коммунально-государственное казенное предприятие "Асыл бөпе".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Товарищество с ограниченной ответственностью "Детский сад "Алтын бесік" с.Черемшанка".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Коммунально-государственное казенное предприятие "Станция юных техников".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Коммунально-государственное казенное предприятие "Дом детского творчества".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Коммунально-государственное казенное предприятие "Детская музыкальная школа п.Глубокое".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Коммунально-государственное казенное предприятие "Детская музыкальная школа п.Белоусовка".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Коммунально-государственное казенное предприятие "Детская музыкальная школа п.Алтайский".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Коммунально-государственное казенное предприятие "Детская музыкальная школа с.Опытное поле".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Коммунально-государственное казенное предприятие "Детская музыкальная школа с.Черемшанка".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