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f28" w14:textId="58cc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мая 2015 года № 246. Зарегистрировано Департаментом юстиции Восточно-Казахстанской области 03 июня 2015 года № 3982. Утратило силу - постановлением акимата Глубоковского района Восточно-Казахстанской области от 22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22.01.2016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(зарегистрированным в реестре государственной регистрации нормативных правовых актов № 10130),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Глубоковскому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от "28" мая 2015 г.</w:t>
            </w:r>
          </w:p>
        </w:tc>
      </w:tr>
    </w:tbl>
    <w:bookmarkStart w:name="z1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Глубоковскому району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Глубоковскому району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Глубоковскому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 и поселков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 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службы управления персоналом аппарата акима Глубоковского района (далее – отдел службы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службы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№ 10130), в течение трех рабочих дней со дня его получения от отдела службы управления персоналом, ознакамливает служащего с заполненным оценочным листом и направляет заполненный оценочный лист в отдел службы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отделом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№ 10130).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пункте 13 настоящей Методики, направляются в отдел службы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Отдел службы управления персоналом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указанных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службы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"Б", утвержденной приказом исполняющего обязанности Председателя Агентства Республики Казахстан по делам государственной службы и противодействию коррупции от 29 декабря 2014 года № 86 (зарегистрированным в реестре государственной регистрации нормативных правовых актов № 10130).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Агентство Республики Казахстан по делам государственной службы и противодействию коррупции по Восточно-Казахстанской области,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Агентство Республики Казахстан по делам государственной службы и противодействию коррупции по Восточно-Казахстанской области,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Агентство Республики Казахстан по делам государственной службы и противодействию коррупции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