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09fe" w14:textId="dab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"Отдел ветеринарии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марта 2015 года № 152. Зарегистрировано Департаментом юстиции Восточно-Казахстанской области 30 апреля 2015 года № 3916. Утратило силу - постановлением акимата Глубоковского района Восточно-Казахстанской области от 11 мая 2016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"Об утверждении Типового положения государственного органа Республики Казахстан" от 29 октября 2012 года,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Глубоковского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2015 года № 152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Глубоковского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ветеринарии Глубоковского района" является государственным органом Республики Казахстан, осуществляет руководство в сфере ветеринарии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Отдел ветеринарии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Отдел ветеринарии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Отдел ветеринарии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Отдел ветеринарии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Отдел ветеринарии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отдела ветеринарии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070500, Республика Казахстан, Восточно-Казахстанская область, Глубоковский район, поселок Глубокое, улица Пирогова,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ветеринарии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Глубоковского района" является государство в лице местного исполнительного органа Глубоковского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отдела ветеринарии осуществляется из местного бюджета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Отделу ветеринарии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ветеринарии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отдела ветеринарии: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Глубоковского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Глубоковского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организовывает проведение ветеринарных мероприятий по энзоотическим болезням животных на территории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руководству района предложения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инициировать проведение в установленном порядке совещаний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давать консультации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отделом ветеринарии осуществляется первым руководителем, который несет персональную ответственность за выполнение возложенных на отдел ветеринарии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отдела ветеринарии назначается на должность и освобождается от должности акимом Глубоковского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законодательстве порядке назначает на должности и освобождает от должностей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осуществляет поощрение и налагает дисциплинарные взыскания на сотрудников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должностные инструкции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отдела ветеринарии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штатное расписание отдела ветеринарии в пределах лимита штатной численности и структуры, утвержденных постановлением Глубоковского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ветеринарии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ветеринарии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ветеринарии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 ветеринарии,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ветеринарии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ветеринарии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"Ветеринарная служба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