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3a75" w14:textId="3553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населения, проживающих на территории Глубоковского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 марта 2015 года № 110. Зарегистрировано Департаментом юстиции Восточно-Казахстанской области 26 марта 2015 года № 3776. Утратило силу - постановлением Глубоковского районного акимата Восточно-Казахстанской области от 7 сентября 2016 года № 301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акимата Восточно-Казахстанской области от 07.09.2016 № 301.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следующие 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населения, проживающих на территории Глубоковского района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граждане, имеющие на содержании лиц, которые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</w:t>
      </w:r>
      <w:r>
        <w:rPr>
          <w:rFonts w:ascii="Times New Roman"/>
          <w:b w:val="false"/>
          <w:i w:val="false"/>
          <w:color w:val="000000"/>
          <w:sz w:val="28"/>
        </w:rPr>
        <w:t>оралманы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лица, высвобожденные в связи с ликвидацией работодателя -юридического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лица, состоящие </w:t>
      </w:r>
      <w:r>
        <w:rPr>
          <w:rFonts w:ascii="Times New Roman"/>
          <w:b w:val="false"/>
          <w:i w:val="false"/>
          <w:color w:val="000000"/>
          <w:sz w:val="28"/>
        </w:rPr>
        <w:t>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лица, потерпевшие от акта терроризма, и лица, участвовавшие в его пресечении;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молодежь в возрасте от двадцати одного до двадцати девяти лет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лица, не работающие длительное время (более шести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самозанятое население, занятое непродуктивным трудом;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граждане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лица старше 50 лет до достижения пенсионного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Глубоковского района" и коммунальному государственному учреждению "Центр занятости" Глубоковского районного акимата обеспечить временную занятость лиц, отнесенных к целевым группам населения, и содействие в их трудоустройстве.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по выполнению данного постановления возложить на заместителя акима Глубоковского района Жумадилова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