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bbb2f" w14:textId="82bbb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по улице Северная, села Бородулиха Бородулихинского сельского округа Бородулихинского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области от 05 мая 2015 года № 125. Зарегистрировано Департаментом юстиции Восточно-Казахстанской области 21 мая 2015 года № 3959. Утратило силу - постановлением акимата Бородулихинского района Восточно-Казахстанской области от 10 июля 2015 года № 197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Бородулихинского района Восточно-Казахстанской области от 10 июля 2015 года № 197.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Бородулихинского района от 28 апреля 2015 года № 248, акимат Бородулихинского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ветеринарный режим с введением ограничительных мероприятий по улице Северная села Бородулиха, Бородулихинского сельского округа Бородулихинского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Рекомендовать руководителю государственного учреждения "Бородулихинская районная территориальная инспекция Комитета ветеринарного контроля и надзора Министерства сельского хозяйства Республики Казахстан" Т. Кадирову, а также исполняющей обязанности руководителя республиканского государственного учреждения "Бородулихинское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Казахстан" М. Асавбаевой организовать и провести соответствующие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Нургожина А.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"Бородулихинская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районная территориальная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инспекция Комитета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ветеринарного контроля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надзора Министерства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"5" мая 2015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руководителя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Бородулихинского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 по защите прав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потребителей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Восточно–Казахстанской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защите прав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потребителей Министерства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Асавбаева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"5" мая 2015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