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7c7c8" w14:textId="df7c7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Бородулихинского района от 6 марта 2015 года № 69 "Об утверждении положения о государственном учреждении "Отдел ветеринарии Бородулихинского района Восточно-Казахстанской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Бородулихинского района Восточно-Казахстанской области от 22 апреля 2015 года № 113. Зарегистрировано Департаментом юстиции Восточно-Казахстанской области 21 мая 2015 года № 3956. Утратило силу - постановлением акимата Бородулихинского района Восточно-Казахстанской области от 23 сентября 2016 года № 172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Бородулихинского района Восточно-Казахстанской области от 23.09.2016 № 172.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акимат Бородулихинского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Бородулихинского района от 6 марта 2015 года № 69 "Об утверждении положения о государственном учреждении "Отдел ветеринарии Бородулихинского района Восточно-Казахстанской области" (зарегистрированном в Реестре государственной регистрации нормативных правовых актов за № 3814 от 3 апреля 2015 года, опубликованное в районной газете "Пульс Района" от 10 апреля 2015 года № 30 (6858))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утвержденном указаным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"2. Миссия, основные задачи, функции, права и обязанности государственного органа"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А. Нургожина.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