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36fe" w14:textId="aa43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06 марта 2015 года № 69. Зарегистрировано Департаментом юстиции Восточно-Казахстанской области 03 апреля 2015 года № 3814. Утратило силу - постановлением акимата Бородулихинского района Восточно-Казахстанской области от 19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19.04.2016 № 62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Бородулихинского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69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Бородулихинского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Бородулихинского района Восточно-Казахстанской области" (далее - Отдел) является государственным органом Республики Казахстан, осуществляет руководство в сфере ветеринарии на территории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070400, Республика Казахстан, Восточно-Казахстанская область, Бородулихинский район, село Бородулиха, улица Тәуелсізідік,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Бородулихинского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ветеринарии Бородулихинского района Восточно-Казахстанской области" является государство в лице местного исполнительного органа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Отдела устанавливается правилами внутреннего трудового распорядка и не должен противоречить нормам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Бородулихинского района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22.04.2015 № 113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22.04.2015 № 113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государственную комиссию по приему и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22.04.2015 № 113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10) исключен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22.04.2015 № 113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11) исключен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22.04.2015 № 113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и осуществляет государственный ветеринарно-санитарный контроль и надзор за соблюдением физическими и юридическими лицами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 в пределах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ветеринарно-санитарный контроль и надзор на предмет соблюдения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Бородулихинского района,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энзоотическим болезням животных на территории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организовывает проведение ветеринарных мероприятий по профилактике,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отбору проб биологического материала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организовывает проведение мероприятий по идентификации сельскохозяйственных животных, ведению базы данных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определяет потребности в изделиях (средствах) и атрибутах для проведения идентификации сельскохозяйственных животных и передает информацию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Отдела назначается на должность и освобождается от должности акимом Бородулихинского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представляет интересы Отдела в государственных органах,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предприятие на праве хозяйствованного введения "Ветеринарная служба Бородулихинского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