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0695" w14:textId="6050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предпринимательства, промышленности и туризма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06 марта 2015 года № 67. Зарегистрировано Департаментом юстиции Восточно-Казахстанской области 03 апреля 2015 года № 3812. Утратило силу - постановлением акимата Бородулихинского района Восточно-Казахстанской области от 19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предпринимательства, промышленности и туризма Бородулихинского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27 июня 2014 года № 172 "Об утверждении положения ГУ "Отдел предпринимательства Бородулихинского района Восточно-Казахстанской области" (зарегистрированное в Реестре государственной регистрации нормативных правовых актов за № 3446, опубликованное в газете "Пульс района" от 22 августа 2014 года № 65 (6792), "Аудан тынысы" от 22 августа 2014 года № 64 (472)).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67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промышленности и туризма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предпринимательства, промышленности и туризма Бородулихинского района Восточно-Казахстанской области" (далее - Отдел) является государственным органом Республики Казахстан, осуществляет руководство в сфере предпринимательства, промышленности и туризма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070400, Республика Казахстан, Восточно-Казахстанская область, Бородулихинский район, село Бородулиха, улица Тәуелсіздік,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предпринимательства, промышленности и туризма Бородулихинского района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предпринимательства, промышленности и туризма Бородулихинского района Восточно-Казахстанской области" является государство в лице местного исполнительного органа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развития предпринимательства, промышленного потенциала, торговли и туристской деятельности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содействует туристической деятельности и создание благоприятных условий для ее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предоставляет в местный исполнительный орган области информацию о развитии туризма на территории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работы по мониторингу деятельности перерабатывающих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Бородулихинского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