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dd6b" w14:textId="c1fd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24 декабря 2014 года № 28-2-V "О бюджете Бородулихинского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16 марта 2015 года № 30-2-V. Зарегистрировано Департаментом юстиции Восточно-Казахстанской области 27 марта 2015 года № 3777. Утратило силу - решением Бородулихинского районного маслихата Восточно-Казахстанской области от 23 декабря 2015 года № 38-2-V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23.12.2015 № 38-2-V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марта 2015 года № 25/311–V "О внесении изменений в решение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3724)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Бородулихинского района на 2015-2017 годы" от 24 декабря 2014 года № 28-2-V (зарегистрировано в Реестре государственной регистрации нормативных правовых актов за номером 3616, опубликованных в районных газетах "Пульс района" от 20 января 2015 года № 06-07 (6834-6835), "Аудан тынысы" от 20 января 2015 года № 06-07 (515-516))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"доходы – 3467806,6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740532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6045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– 58705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2662524,6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"затраты – 3473642,1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дефицит (профицит) бюджета – -44273,5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финансирование дефицита (использование профицита) бюджета – 44273,5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"Принять к исполнению на 2015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в размере 78,7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марта 2015 года № 25/311-V "О внесении изменений в решение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3724).";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"Утвердить резерв местного исполнительного органа района на 2015 год в размере 26345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"Предусмотреть в районном бюджете целевые текущие трансферты из республиканского бюджета в сумме 350599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"Предусмотреть в районном бюджете целевые текущие трансферты из областного бюджета в сумме 66114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"Учесть в районном бюджете целевые текущие трансферты на развитие из областного бюджета, на реконструкцию 59-ти квартирного жилого дома по улице Ф. Середина в селе Бородулиха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165193,6 тысяч тенге - на проектирование, строительство и (или) приобретение жилья государственного коммунального жилищного фонда.";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"Утвердить по администраторам бюджетных программ 123 "Аппарат акима района в городе, города районного значения, поселка, села, сельского округа" на 2015 год объем расходов в общей сумме 326277,6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Аубакиров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 Майжанов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4"/>
              <w:gridCol w:w="4499"/>
            </w:tblGrid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Бородулихинского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16 марта 2015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30-2-V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4"/>
              <w:gridCol w:w="4499"/>
            </w:tblGrid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1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Бородулихинского районного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24 декабря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года № 28-2-V</w:t>
                  </w:r>
                </w:p>
              </w:tc>
            </w:tr>
          </w:tbl>
          <w:p/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Бородулихинский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235"/>
        <w:gridCol w:w="810"/>
        <w:gridCol w:w="5228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285733 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285733 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республиканского бюджета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2662524,6 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2662524,6 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595"/>
        <w:gridCol w:w="1221"/>
        <w:gridCol w:w="1221"/>
        <w:gridCol w:w="5412"/>
        <w:gridCol w:w="29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3473642,1 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379650,4 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321828,4 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223848,6 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и(или) строительство, реконструкция жилья коммунального жилищного фонда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42779,3 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11703,7 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районного значения, сельских округов, поселков, сел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56206,6 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-44273,5 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4"/>
              <w:gridCol w:w="4499"/>
            </w:tblGrid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Бородулихинского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 от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 марта 2015 года № 30-2-V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4"/>
              <w:gridCol w:w="4499"/>
            </w:tblGrid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Бородулихинского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 от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24 декабря 2014 года № 28-2-V</w:t>
                  </w:r>
                </w:p>
              </w:tc>
            </w:tr>
          </w:tbl>
          <w:p/>
        </w:tc>
      </w:tr>
    </w:tbl>
    <w:bookmarkStart w:name="z26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123.001.</w:t>
      </w:r>
      <w:r>
        <w:br/>
      </w:r>
      <w:r>
        <w:rPr>
          <w:rFonts w:ascii="Times New Roman"/>
          <w:b/>
          <w:i w:val="false"/>
          <w:color w:val="000000"/>
        </w:rPr>
        <w:t>"Услуги по обеспечению деятельности акима района в городе,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значения, поселка, села, сельского округа" в разрезе аппаратов сельских</w:t>
      </w:r>
      <w:r>
        <w:br/>
      </w:r>
      <w:r>
        <w:rPr>
          <w:rFonts w:ascii="Times New Roman"/>
          <w:b/>
          <w:i w:val="false"/>
          <w:color w:val="000000"/>
        </w:rPr>
        <w:t>(поселковых) округов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5"/>
        <w:gridCol w:w="3613"/>
        <w:gridCol w:w="5672"/>
      </w:tblGrid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4"/>
              <w:gridCol w:w="4499"/>
            </w:tblGrid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Бородулихинского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 от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 марта 2015 года № 30-2-V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4"/>
              <w:gridCol w:w="4499"/>
            </w:tblGrid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Бородулихинского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 от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24 декабря 2014 года № 28-2-V</w:t>
                  </w:r>
                </w:p>
              </w:tc>
            </w:tr>
          </w:tbl>
          <w:p/>
        </w:tc>
      </w:tr>
    </w:tbl>
    <w:bookmarkStart w:name="z29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123.008.</w:t>
      </w:r>
      <w:r>
        <w:br/>
      </w:r>
      <w:r>
        <w:rPr>
          <w:rFonts w:ascii="Times New Roman"/>
          <w:b/>
          <w:i w:val="false"/>
          <w:color w:val="000000"/>
        </w:rPr>
        <w:t>"Освещение улиц населенных пунктов" в разрезе аппаратов сельских (поселковых)</w:t>
      </w:r>
      <w:r>
        <w:br/>
      </w:r>
      <w:r>
        <w:rPr>
          <w:rFonts w:ascii="Times New Roman"/>
          <w:b/>
          <w:i w:val="false"/>
          <w:color w:val="000000"/>
        </w:rPr>
        <w:t>округов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9"/>
        <w:gridCol w:w="3892"/>
        <w:gridCol w:w="5639"/>
      </w:tblGrid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4"/>
              <w:gridCol w:w="4499"/>
            </w:tblGrid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Бородулихинского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 от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 марта 2015 года № 30-2-V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4"/>
              <w:gridCol w:w="4499"/>
            </w:tblGrid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Бородулихинского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 от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24 декабря 2014 года № 28-2-V</w:t>
                  </w:r>
                </w:p>
              </w:tc>
            </w:tr>
          </w:tbl>
          <w:p/>
        </w:tc>
      </w:tr>
    </w:tbl>
    <w:bookmarkStart w:name="z3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123.013.</w:t>
      </w:r>
      <w:r>
        <w:br/>
      </w:r>
      <w:r>
        <w:rPr>
          <w:rFonts w:ascii="Times New Roman"/>
          <w:b/>
          <w:i w:val="false"/>
          <w:color w:val="000000"/>
        </w:rPr>
        <w:t>"Обеспечение функционирования автомобильных дорог в городах районного</w:t>
      </w:r>
      <w:r>
        <w:br/>
      </w:r>
      <w:r>
        <w:rPr>
          <w:rFonts w:ascii="Times New Roman"/>
          <w:b/>
          <w:i w:val="false"/>
          <w:color w:val="000000"/>
        </w:rPr>
        <w:t>значения, поселках, (селах, сельских округах"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сельских (поселковых) округов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0"/>
        <w:gridCol w:w="3486"/>
        <w:gridCol w:w="6334"/>
      </w:tblGrid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32812,6 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4"/>
              <w:gridCol w:w="4499"/>
            </w:tblGrid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Бородулихинского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 от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 марта 2015 года № 30-2-V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4"/>
              <w:gridCol w:w="4499"/>
            </w:tblGrid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№ 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Бородулихинского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 от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24 декабря 2014 года № 28-2-V</w:t>
                  </w:r>
                </w:p>
              </w:tc>
            </w:tr>
          </w:tbl>
          <w:p/>
        </w:tc>
      </w:tr>
    </w:tbl>
    <w:bookmarkStart w:name="z3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123.022.</w:t>
      </w:r>
      <w:r>
        <w:br/>
      </w:r>
      <w:r>
        <w:rPr>
          <w:rFonts w:ascii="Times New Roman"/>
          <w:b/>
          <w:i w:val="false"/>
          <w:color w:val="000000"/>
        </w:rPr>
        <w:t>"Капитальные расходы государственного органа" в разрезе аппаратов сельских</w:t>
      </w:r>
      <w:r>
        <w:br/>
      </w:r>
      <w:r>
        <w:rPr>
          <w:rFonts w:ascii="Times New Roman"/>
          <w:b/>
          <w:i w:val="false"/>
          <w:color w:val="000000"/>
        </w:rPr>
        <w:t>(поселковых) округов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0"/>
        <w:gridCol w:w="4362"/>
        <w:gridCol w:w="5718"/>
      </w:tblGrid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