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f7a6" w14:textId="e42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Бородулихинском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26 января 2015 года № 29-2-V. Зарегистрировано Департаментом юстиции Восточно-Казахстанской области 23 февраля 2015 года № 3695.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00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Бородулихинского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51-7-VI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в Бородулихинском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октября 2014 года № 27-6-V "Об утверждении Правил оказания жилищной помощи, малообеспеченным семьям (гражданам) Бородулихинского района" (зарегистрировано в Реестре государственной регистрации нормативных правовых актов от 26 ноября 2014 года за номером 3560, опубликовано в районных газетах "Аудан тынысы" от 9 декабря 2014 года № 95, "Пульс района" от 9 декабря 2014 года № 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Бородулихинском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ff0000"/>
          <w:sz w:val="28"/>
        </w:rPr>
        <w:t>№ 22-7-VII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Бородулихинском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Бородулихинского района области Абай" (далее – уполномоченный орган).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