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e100" w14:textId="3b7e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Бескарагайского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23 декабря 2015 года № 39/3-V. Зарегистрировано Департаментом юстиции Восточно-Казахстанской области 12 января 2016 года № 4326. Утратило силу - решением Бескарагайского районного маслихата Восточно-Казахстанской области от 23 декабря 2016 года № 8/2-VI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23.12.2016 № 8/2-VI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4287)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поступления – 2908101,2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431571,0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15688,0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16980,0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2443862,2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2908638,2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18621,0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3650,0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7000,0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-26158,0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26158,0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Бескарагайского районного маслихата Восточно-Казахстанской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в районном бюджете на 2016 год объем субвенции в сумме 1737159,0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 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района на 2016 год в сумме 9000,0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 перечень местных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6..Признать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Бескарагайского районного маслихата Восточно-Казахстанской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40"/>
        <w:gridCol w:w="740"/>
        <w:gridCol w:w="740"/>
        <w:gridCol w:w="4201"/>
        <w:gridCol w:w="2025"/>
        <w:gridCol w:w="195"/>
        <w:gridCol w:w="522"/>
        <w:gridCol w:w="195"/>
        <w:gridCol w:w="195"/>
        <w:gridCol w:w="195"/>
        <w:gridCol w:w="1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086"/>
        <w:gridCol w:w="1086"/>
        <w:gridCol w:w="5302"/>
        <w:gridCol w:w="29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Республики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Бескарагайского районного маслихата Восточно-Казахстанской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3868"/>
        <w:gridCol w:w="6534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452051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финансов Бескарагайского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Бегенского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Глуховского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Ерназаровского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Канонерского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М-Владимировского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39/3-V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неподлежащих секвестру в процессе исполнения бюджета 2016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797"/>
        <w:gridCol w:w="2798"/>
        <w:gridCol w:w="5553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583"/>
        <w:gridCol w:w="341"/>
        <w:gridCol w:w="583"/>
        <w:gridCol w:w="4701"/>
        <w:gridCol w:w="2266"/>
        <w:gridCol w:w="219"/>
        <w:gridCol w:w="584"/>
        <w:gridCol w:w="219"/>
        <w:gridCol w:w="219"/>
        <w:gridCol w:w="219"/>
        <w:gridCol w:w="2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и дизтопливо, произведенные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497"/>
        <w:gridCol w:w="1208"/>
        <w:gridCol w:w="1208"/>
        <w:gridCol w:w="5189"/>
        <w:gridCol w:w="33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74"/>
        <w:gridCol w:w="432"/>
        <w:gridCol w:w="574"/>
        <w:gridCol w:w="4627"/>
        <w:gridCol w:w="2231"/>
        <w:gridCol w:w="215"/>
        <w:gridCol w:w="575"/>
        <w:gridCol w:w="215"/>
        <w:gridCol w:w="215"/>
        <w:gridCol w:w="215"/>
        <w:gridCol w:w="1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и дизтопливо, произведенные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497"/>
        <w:gridCol w:w="1208"/>
        <w:gridCol w:w="1208"/>
        <w:gridCol w:w="5189"/>
        <w:gridCol w:w="33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2014 года № 29/2-V "О бюджете Бескарагайского района на 2015-2017 годы" (зарегистрировано в Реестре государственной регистрации нормативных правовых актов за номером 3625, опубликовано в газете "Бесқарағай тынысы" от 24 января 2015 года № 8, от 25, 28 февраля 2015 года № 17,18);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марта 2015 года № 31/3-V "О внесении изменений в решение от 25 декабря 2014 года № 29/2-V "О бюджете Бескарагайского района на 2015-2017 годы" (зарегистрировано в Реестре государственной регистрации нормативных правовых актов за номером 3778, опубликовано в газете "Бесқарағай тынысы" от 8, 11 апреля 2015 года № 29, 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апреля 2015 года № 33/2-V "О внесении изменений и дополнений в решение от 25 декабря 2014 года № 29/2-V "О бюджете Бескарагайского района на 2015-2017 годы" (зарегистрировано в Реестре государственной регистрации нормативных правовых актов за номером 3903, опубликовано в газете "Бесқарағай тынысы" от 16 мая 2015 года № 40-41);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июля 2015 года № 35/5-V "О внесении изменений в решение от 25 декабря 2014 года № 29/2-V "О бюджете Бескарагайского района на 2015-2017 годы" (зарегистрировано в Реестре государственной регистрации нормативных правовых актов за номером 4023, опубликовано в газете "Бесқарағай тынысы" от 22 июля 2015 года № № 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октября 2015 года № 36/14-V "О внесении изменений и дополнений в решение от 25 декабря 2014 года № 29/2-V "О бюджете Бескарагайского района на 2015-2017 годы" (зарегистрировано в Реестре государственной регистрации нормативных правовых актов за номером 4201, опубликовано в газете "Бесқарағай тынысы" от 4,11 ноября 2015 года № 89, 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ноября 2015 года № 38/2-V "О внесении изменений и дополнения в решение от 25 декабря 2014 года № 29/2-V "О бюджете Бескарагайского района на 2015-2017 годы" (зарегистрировано в Реестре государственной регистрации нормативных правовых актов за номером 4252, опубликовано в газете "Бесқарағай тынысы" от 25 декабря 2015 года № 103);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декабря 2015 года № 39/2-V "О внесении изменений в решение от 25 декабря 2014 года № 29/2-V "О бюджете Бескарагайского района на 2015-2017 годы" (зарегистрировано в Реестре государственной регистрации нормативных правовых актов за номером 4304).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