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c595" w14:textId="3dbc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декабря 2015 года № 39/2-V. Зарегистрировано Департаментом юстиции Восточно-Казахстанской области 28 декабря 2015 года № 4304.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 8, от 25, 28 февраля 2015 года за № 17,18)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–2647949,9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265694,0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13067,4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–2364924,5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2657757,5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"сальдо по операциям с финансовыми активами – 2660,0 тысяч тенге, в 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2660,0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-21502,6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"финансирование дефицита (использование профицита) бюджета – 21502,6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"22"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№29/2-V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80"/>
        <w:gridCol w:w="460"/>
        <w:gridCol w:w="460"/>
        <w:gridCol w:w="6707"/>
        <w:gridCol w:w="1478"/>
        <w:gridCol w:w="142"/>
        <w:gridCol w:w="142"/>
        <w:gridCol w:w="143"/>
        <w:gridCol w:w="381"/>
        <w:gridCol w:w="941"/>
        <w:gridCol w:w="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93"/>
        <w:gridCol w:w="1198"/>
        <w:gridCol w:w="1198"/>
        <w:gridCol w:w="5145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