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509" w14:textId="0d3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25 декабря 2014 года № 29/2-V "О бюджете Бескарагайского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19 октября 2015 года № 36/14-V. Зарегистрировано Департаментом юстиции Восточно-Казахстанской области 26 октября 2015 года № 4201.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23.12.2015 № 39/3-V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2015-2017 годы" от 25 декабря 2014 года № 29/2-V (зарегистрировано в Реестре государственной регистрации нормативных правовых актов за номером 3625, опубликованное в газете "Бесқарағай тынысы" от 24 января 2015 года за № 8, от 25, 28 февраля 2015 года за № 17,18)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–2653832,9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266287,0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12474,0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–2370807,5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2663640,5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"сальдо по операциям с финансовыми активами – 2660,0 тысяч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2660,0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-21502,6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"финансирование дефицита (использование профицита) бюджета – 21502,6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I "Поступления":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категории 1 "Налоговые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класс 04 "Налоги на собственность" подкласс 3 "Земельный налог" дополнить спецификой 09 "Земельный налог, за исключением земельного налога с физических лиц на земли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класс 05 "Внутренние налоги на товары, работы и услуги" подкласс 2 "Акцизы" дополнить спецификой 84 "Бензин и дизтопливо, произведенные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класс 05 "Внутренние налоги на товары, работы и услуги" подкласс 4 "Сборы за ведение предпринимательской и профессиональной деятельности" дополнить спецификой 29 "Регистрационный сбор, зачисляемый в местный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класс 08 "Обязательные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лицами" подкласс 1 "Государственная пошлина" дополнить спецификой 26 "Государственная пошлина, зачисляемая в местный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II "Затраты":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12 "Транспорт и коммуникации"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495 022 "Развитие транспортной инфраструктуры" - 2000,0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№36/14-V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№29/2-V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385"/>
        <w:gridCol w:w="385"/>
        <w:gridCol w:w="6795"/>
        <w:gridCol w:w="1498"/>
        <w:gridCol w:w="144"/>
        <w:gridCol w:w="144"/>
        <w:gridCol w:w="144"/>
        <w:gridCol w:w="386"/>
        <w:gridCol w:w="954"/>
        <w:gridCol w:w="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и дизтопливо,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27"/>
        <w:gridCol w:w="1174"/>
        <w:gridCol w:w="1174"/>
        <w:gridCol w:w="5044"/>
        <w:gridCol w:w="32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