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3b65" w14:textId="3923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Бескарагайского района от 13 марта 2015 года № 79 "Об утверждении Положения о государственном учреждении "Отдел ветеринарии Бескарагайского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22 апреля 2015 года № 135. Зарегистрировано Департаментом юстиции Восточно-Казахстанской области 03 июня 2015 года № 3985. Утратило силу - постановлением Бескарагайского районного акимата Восточно-Казахстанской области от 08 августа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Бескарагайского районного акимата Восточно-Казахстанской области от 08.08.2016 № 286.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13 марта 2015 года № 79 "Об утверждении Положения о государственном учреждении "Отдел ветеринарии Бескарагайского района Восточно-Казахстанской области" (зарегистрировано в Реестре государственной регистрации нормативных правовых актов за № 3859, опубликовано от 9 мая 2015 года в газете "Бесқарағай тынысы" № 38)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разделе "2. Миссия, основные задачи, функции, права и обязанности государственного органа"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5), 9),10),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А.Сасенова.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